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3857" w14:textId="4793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2016 жылғы 14 қаңтардағы № 1 шешімі. Шығыс Қазақстан облысының Әділет департаментінде 2016 жылғы 05 ақпанда № 4392 болып тіркелді. Күші жойылды - Шығыс Қазақстан облысы Жарма ауданы әкімінің 2018 жылғы 2 қарашадағы № 10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Жарма ауданы әкімінің 02.11.2018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Жарма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аудан әкімінің аппарат басшысы А.Өзбековке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қаңтар 2016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сайлау учаскелері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сайлау учаскесі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Терістаңбалы ауылы, "Терістаңбалы бастауыш мектебі" коммуналдық мемлекеттік мекемесі (бұдан әрі - КММ-сі).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Терістаңбалы ауылы, мал шаруашылық учаскелері.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Шалабай ауылы, "Крупская атындағы орта мектебі" КММ-сі, Масалимов көшесі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– Шалабай ауылы, Суықбастау, Остряковка, Қарақоға, Молдабай мал шаруашылық учаскелері.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сайлау учаскесі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Жаңаауыл ауылы, Жаңаауыл ауылының фельдшерлік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Жанаауыл ауылы, мал шаруашылық учаскелері.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сайлау учаскесі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Шар қаласы, Шар қаласының мәдениет үйінің ғимараты, Кабанбай көшесі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Шар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Карелина көшесі: № 1 - № 235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көшесі: № 1 - № 215 үйлері, № 4 - № 216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Кабанбай көшесі: № 1 - № 205 үйлері, № 4 - № 206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көшесі: № 1 - № 205 үйлері, № 2 - № 204 үйлері.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Шар қаласы, "Б.Тұрсынов атындағы орта мектебі" КММ-сі, Варепа көшесі №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Шар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Лекеров көшесі: № 1 - № 193 үйлері, № 2 - № 188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Варепа көшесі: № 1 - № 163 үйлері, № 2 - № 160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көшесі: № 1 - № 93 үйлері, № 2 - № 108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Көбдіков көшесі: № 1 - № 17 үйлері, № 4 - № 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көшесі: № 5 - № 29 үйлері, № 4 - № 34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көшесі: № 1 - № 21 үйлері, № 2 - № 26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Тойшыбаев көшесі: № 3 - № 45 үйлері, № 2 - № 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Алибасов көшесі: № 2 - № 40 үйлері, № 1 -№ 31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Западный шағынаудан: № 1- № 41 үйлері, № 2 - № 38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Қалиев көшесі № 1 - № 62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Аубакиров көшесі: № 2 - № 8 үйлері, № 5 -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Қарақуыс, Скотоимпорт мал шаруашылық учаскелері.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Шар қаласы, "Қамқор локомотив" жауапкершілігі шектеулі серіктестігінің әкімшілік ғимараты, Е.Боранбай көшесі №91.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Шар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көшесі: № 2 - № 44 үйлері, № 1 - № 47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Тұрғанбаев көшесі: № 1 - № 81 үйлері, № 2 - № 74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Ж. Орынбаев көшесі: № 1 - № 41 үйлері, № 10 - № 76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Герцен көшесі: № 1 - № 35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 Бекишев көшесі: № 1 - № 13 үйлері, № 2 - № 32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Пушкин көшесі: № 1 - № 29 үйлері, № 2 - № 22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Темірханов көшесі: № 2 - № 30 үйлері, № 5 - № 19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Мәметова көшесі: № 2 - № 56 үйлері, № 1 - № 45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Береговая көшесі: № 5 - № 43 үйлері, № 16 - № 44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 Биғозыұлы көшесі: № 1 - № 79 үйлері, № 4 - № 92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Сүлейменов көшесі: № 2 - № 78 үйлері, № 1 - № 69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Е. Боранбай көшесі: № 2 - № 36 үйлері, № 1 - № 35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К. Әубәкірұлы көшесі: № 2 - № 68 үйлері, № 1 - № 69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Байсейітов көшесі: № 1 - № 17 үйлері, № 2 - № 18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Первомайская көшесі: № 1 - № 17 үйлері,2-18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Титов көшесі: № 2 - № 28 үйлері, №17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 айырық, №7 айырық, Қызылшар, Сарыарқа, Қараш мал шаруашылық учаскелері.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Жаңғызтөбе кенті, Шуақ ауылы, "Қазақстан Республикасының Ұлттық гвардиясының № 6699 әскери бөлімі" Республикалық мемлекеттік мекемесі.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Жанғызтөбе кенті, Қазақстан Республикасының ұлттық қауіпсіздік Комитетінің Шекара қызметінің №2544 әскери бөлімінің клуб ғимараты.</w:t>
      </w:r>
    </w:p>
    <w:bookmarkEnd w:id="19"/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Қалбатау ауылы, "Маяковский атындағы орта мектебі" КММ-сі, Ақтамберді жырау көшесі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Қалбатау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Серікпаев көшесі: № 2 - № 6 үйлері, № 3 - № 11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Шәріпов көшесі: № 18 - № 44 үйлері, № 15 - № 41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Келденов көшесі: № 22 - № 90 үйлері, № 9 - № 13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Мәметова көшесі: № 2 - № 18 үйлері, № 3 - № 21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Достық көшесі: № 34 - № 88 үйлері, №37 - № 99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Байбосынов көшесі: № 2 - № 10 үйлері, № 1 - № 19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Будник көшесі: № 8 - № 10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жырау көшесі: № 44 - № 110 үйлері, № 27 - № 71 үйлері. Қабанбай көшесі: № 60 - № 156 үйлері, № 27 - № 99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Әлімбетов көшесі: № 4 - № 68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Қалматаев көшесі: № 1 - № 61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Мұстанбаев көшесі: № 4 - № 28 үйлері, № 27 - № 77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Айдаболов көшесі: № 2 "а" -№ 14 үйлері, № 1 - № 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Әбдірахманқызы көшесі: № 2 - № 100 үйлері, № 1 - № 87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көшесі: № 7 - № 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көшесі: № 32 - № 82 үйлері, № 33 - № 99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көшесі: № 16 - № 92 үйлері, № 27 - № 111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Боранбай би көшесі: № 24 - № 98 үйлері, № 17 - № 89 үйлері. Мұсылманқұлов көшесі: № 4 - № 68 үйлері, № 1 - № 49 үйлері.</w:t>
      </w:r>
    </w:p>
    <w:bookmarkEnd w:id="21"/>
    <w:bookmarkStart w:name="z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Қалбатау ауылы, "Георгиевка орта мектебі" КММ-сі, Достық көшесі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Қалбатау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көшесі: № 94 - № 230 үйлері, № 113 - № 249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Ахметқызы көшесі: № 2 - № 56 үйлері, № 1 - № 53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Әлімбетов көшесі: № 1 - № 19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Аймауытов көшесі: № 4 -№ 10 үйлері.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Байқошқарұлы көшесі: № 4 - № 18 үйлері, № 3 - № 23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Бабатайұлы көшесі: № 2 - № 24 үйлері, № 5 - № 17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Боранбай би көшесі: № 98 "а", 98 "б" - № 210 үйлері, № 97 - № 207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Жұмабаев көшесі: № 3 -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Киселев көшесі: № 50 - № 102 үйлері, № 37- 37 "а"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Гончарев көшесі: № 2 -№ 16 үйлері, № 1 - № 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Лут көшесі: № 2 - № 6 үйлері, № 3 -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Достық көшесі: № 100 - № 268 үйлері, № 123 - № 303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көшесі: № 4 - № 32 үйлері, № 3 - № 31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Теряев көшесі: № 14 - № 16 үйлері, № 7 - № 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Шулятиков көшесі: № 2 - № 20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Шакенов көшесі: № 2 - № 40 үйлері, № 1 - № 41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Келденов көшесі: № 92 - № 178 үйлері, № 15 - № 87 үйлері.</w:t>
      </w:r>
    </w:p>
    <w:bookmarkEnd w:id="23"/>
    <w:bookmarkStart w:name="z1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Қалбатау ауылы, "Абай атындағы көпсалалы мектеп – гимназиясы" КММ-сі, Достық көшесі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Қалбатау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Келденов көшесі: № 2 - № 20 үйлері, № 3 - № 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Будник көшесі: № 7 - № 13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Энергетиктер кварталы: № 2 - № 4 үйлері, № 1 - № 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көшесі: № 2 - № 14 үйлері, № 1 - № 25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Шәріпов көшесі: № 2 - № 14 үйлері, № 1 - № 15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Қалматаев көшесі: № 2 - № 52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Боранбай би көшесі: № 2 - № 20 үйлері, № 1 - № 15 "а"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жырау көшесі: № 6 - № 42 үйлері, № 1 - № 25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көшесі: № 2 - № 28 үйлері, № 1 - № 27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көшесі: № 1 - № 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Кабанбай көшесі: № 2 - № 58 үйлері, № 1 - № 25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Мұстанбаев көшесі: № 1 - № 25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Тұңғатаров көшесі: № 2 - № 4 үйлері, № 1 - № 13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Достық көшесі: № 2 "а" - № 32 үйлері, № 1 - № 35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Исабеков көшесі: № 1 - № 17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Ландышев көшесі: № 2 - № 2 "г" үйлері, № 1 - № 11 "а"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Дулатов көшесі: № 2 - № 36 үйлері, № 1 - № 45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Саяқов көшесі: № 2 - № 48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Киселев көшесі: № 2 - № 44 үйлері, № 7 -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квартал: № 1 - № 3, № 2 - № 4,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Нұршайықов көшесі: № 4 - № 90 үйлері, № 1 - № 85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квартал: № 3 -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Қорықшар, Орынбай елді мекендері.</w:t>
      </w:r>
    </w:p>
    <w:bookmarkEnd w:id="25"/>
    <w:bookmarkStart w:name="z1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Қалбатау ауылы, "Жарма ауданы әкімдігінің мәдениет үйі" коммуналдық мемлекеттік кәсіпорының ғимараты, Достық көшесі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Қалбатау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көшесі: № 86 - № 118 үйлері, № 101 - № 189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Бабатайұлы көшесі: № 26 - № 50 үйлері, № 19 - № 33 "а"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Әділбаев көшесі: № 24 - № 78 үйлері, № 1 - № 67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Әлімбетов көшесі: № 41 - № 69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жырау көшесі: № 116 - № 234 үйлері, № 87 - № 195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Құдайбердиев көшесі: № 2 - № 8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Мұстамбаев көшесі: № 30 - № 144 үйлері, № 79 - № 187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көшесі: № 2 - № 30 үйлері, № 17 - № 21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Қабанбай көшесі: № 164 - № 290 үйлері, № 101 - № 219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Байқошқарұлы көшесі: № 20 - № 56 үйлері, № 25 - № 57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көшесі: № 4 - № 58 үйлері, № 1 - № 29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Мырзатайұлы көшесі: № 4 - № 8 үйлері, № 3 -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Тәңірбергенұлы көшесі: № 34 - № 74 үйлері, № 33 - № 71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көшесі: № 6 - № 30 үйлері, № 1 - № 29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Бүрліағаш елді мекені, мал шаруашылық учаскелері.</w:t>
      </w:r>
    </w:p>
    <w:bookmarkEnd w:id="27"/>
    <w:bookmarkStart w:name="z1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Ортабұлақ ауылы, Ортабұлақ ауылының клуб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Ортабұлақ ауылы, мал шаруашылық учаскелері.</w:t>
      </w:r>
    </w:p>
    <w:bookmarkEnd w:id="29"/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</w:t>
      </w:r>
    </w:p>
    <w:bookmarkEnd w:id="30"/>
    <w:bookmarkStart w:name="z1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Батыр Қапай ауылы, "Васильковка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Батыр Қапай ауылы, мал шаруашылық учаскелері.</w:t>
      </w:r>
    </w:p>
    <w:bookmarkEnd w:id="31"/>
    <w:bookmarkStart w:name="z1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Жаңаөзен ауылы, "Шакенов атындағы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Жаңаөзен ауылы, Жіңішке елді мекені.</w:t>
      </w:r>
    </w:p>
    <w:bookmarkEnd w:id="33"/>
    <w:bookmarkStart w:name="z1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Малай ауылы, "Малай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Малай ауылы, мал шаруашылық учаскелері.</w:t>
      </w:r>
    </w:p>
    <w:bookmarkEnd w:id="35"/>
    <w:bookmarkStart w:name="z1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Сұлусары ауылы, "Ш. Уәлиханов атындағы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Сұлусары ауылы, Қазаншұңқыр елді мекені, мал шаруашылық учаскелері.</w:t>
      </w:r>
    </w:p>
    <w:bookmarkEnd w:id="37"/>
    <w:bookmarkStart w:name="z1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bookmarkEnd w:id="38"/>
    <w:bookmarkStart w:name="z1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Шымылдық ауылы, "Самал" шаруа қожалығының тұрғын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– Шымылдық ауылы, Қойтас елді мекені, мал шаруашылық учаскелері.</w:t>
      </w:r>
    </w:p>
    <w:bookmarkEnd w:id="39"/>
    <w:bookmarkStart w:name="z1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bookmarkEnd w:id="40"/>
    <w:bookmarkStart w:name="z1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Әди ауылы, "Ә. Шәріпов атындағы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Әди ауылы, мал шаруашылық учаскелері.</w:t>
      </w:r>
    </w:p>
    <w:bookmarkEnd w:id="41"/>
    <w:bookmarkStart w:name="z1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Кеңтарлау ауылы, "Шар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Кеңтарлау ауылы.</w:t>
      </w:r>
    </w:p>
    <w:bookmarkEnd w:id="43"/>
    <w:bookmarkStart w:name="z1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bookmarkEnd w:id="44"/>
    <w:bookmarkStart w:name="z1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Қаратөбе ауылы, "Д.Қалматайұлы атындағы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Қаратөбе ауылы.</w:t>
      </w:r>
    </w:p>
    <w:bookmarkEnd w:id="45"/>
    <w:bookmarkStart w:name="z1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Бірлік ауылы, "Бірлік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Бірлік ауылы, Амангелді, Қарақожа елді мекендері, мал шаруашылық учаскелері.</w:t>
      </w:r>
    </w:p>
    <w:bookmarkEnd w:id="47"/>
    <w:bookmarkStart w:name="z1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Қапанбұлақ ауылы, "Т. Хасенұлы атындағы орта мектебі" КММ-сі, Ә. Нұршайықов көшесі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Қапанбұлақ ауылы, Қызылжұлдыз ауылы, Қапанбұлақ станциясы, мал шаруашылық учаскелері.</w:t>
      </w:r>
    </w:p>
    <w:bookmarkEnd w:id="49"/>
    <w:bookmarkStart w:name="z1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bookmarkEnd w:id="50"/>
    <w:bookmarkStart w:name="z1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Егінбұлақ ауылы, "С. Әлімбетов атындағы негізгі мектебі" КММ-сі, К.Өтепханұлы көшесі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Егінбұлақ ауылы, мал шаруашылық учаскелері.</w:t>
      </w:r>
    </w:p>
    <w:bookmarkEnd w:id="51"/>
    <w:bookmarkStart w:name="z19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bookmarkEnd w:id="52"/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Балықтыкөл ауылы, Балықтыкөл ауылының фельдшерлік пункт ғимараты, Тәуелсіздік көшесі №3/1.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Балықтыкөл ауылы, мал шаруашылық учаскелері.</w:t>
      </w:r>
    </w:p>
    <w:bookmarkEnd w:id="53"/>
    <w:bookmarkStart w:name="z1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bookmarkEnd w:id="54"/>
    <w:bookmarkStart w:name="z1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Қарасу ауылы, "Қарасу" шаруа қожалығының тұрғын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Қарасу ауылы, мал шаруашылық учаскелері.</w:t>
      </w:r>
    </w:p>
    <w:bookmarkEnd w:id="55"/>
    <w:bookmarkStart w:name="z1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56"/>
    <w:bookmarkStart w:name="z1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Қызылағаш ауылы, Қызылағаш ауылының жастар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Қызылағаш ауылы, Қаратоған елді мекені, мал шаруашылық учаскелері.</w:t>
      </w:r>
    </w:p>
    <w:bookmarkEnd w:id="57"/>
    <w:bookmarkStart w:name="z2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58"/>
    <w:bookmarkStart w:name="z2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Үшбиік ауылы, "Ақтайлақ би атындағы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– Үшбиік ауылы, Еңірекей елді мекені, мал шаруашылық учаскелері.</w:t>
      </w:r>
    </w:p>
    <w:bookmarkEnd w:id="59"/>
    <w:bookmarkStart w:name="z2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60"/>
    <w:bookmarkStart w:name="z2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Аршалы ауылы, "Аршалы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Аршалы ауылы, мал шаруашылық учаскелері.</w:t>
      </w:r>
    </w:p>
    <w:bookmarkEnd w:id="61"/>
    <w:bookmarkStart w:name="z2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bookmarkEnd w:id="62"/>
    <w:bookmarkStart w:name="z2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Жарықтас ауылы, Жарықтас ауылының фельдшерлік пункт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Жарықтас ауылы, мал шаруашылық учаскелері.</w:t>
      </w:r>
    </w:p>
    <w:bookmarkEnd w:id="63"/>
    <w:bookmarkStart w:name="z2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64"/>
    <w:bookmarkStart w:name="z2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Жарық ауылы, Жарық ауылының клуб ғимараты, Абай көшесі №17.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Жарық ауылы, Қызылқайың елді мекені, мал шаруашылық учаскелері.</w:t>
      </w:r>
    </w:p>
    <w:bookmarkEnd w:id="65"/>
    <w:bookmarkStart w:name="z21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66"/>
    <w:bookmarkStart w:name="z2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Ақжал ауылы, "Ақжал негізгі мектебі" КММ-сі.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Ақжал ауылы.</w:t>
      </w:r>
    </w:p>
    <w:bookmarkEnd w:id="67"/>
    <w:bookmarkStart w:name="z2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bookmarkEnd w:id="68"/>
    <w:bookmarkStart w:name="z3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Алынып тасталды - Шығыс Қазақстан облысы Жарма ауданы әкімінің 24.05.2018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End w:id="69"/>
    <w:bookmarkStart w:name="z21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70"/>
    <w:bookmarkStart w:name="z2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Жаңғызтөбе кенті, "Жаңғызтөбе мұнай өнімдері" жауапкершілігі шектеулі серіктестігінің әкімшілік ғимараты, № 3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Жаңғызтөбе кентінің № 1, № 2, № 3 кварталдары және № 9, № 10 айырықтар.</w:t>
      </w:r>
    </w:p>
    <w:bookmarkEnd w:id="71"/>
    <w:bookmarkStart w:name="z2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72"/>
    <w:bookmarkStart w:name="z2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Жаңғызтөбе кенті, "Жаңғызтөбе орта мектебі - балабақша кешені" КММ-сі, № 9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Жаңғызтөбе кентінің № 4, № 5, № 6 кварталдары.</w:t>
      </w:r>
    </w:p>
    <w:bookmarkEnd w:id="73"/>
    <w:bookmarkStart w:name="z22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bookmarkEnd w:id="74"/>
    <w:bookmarkStart w:name="z2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Жаңғызтөбе кенті, Жаңғызтөбе кентінің дәрігерлік амбулатория ғимараты, квартал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Жаңғызтөбе кентінің № 7, № 8, № 9 кварталдары.</w:t>
      </w:r>
    </w:p>
    <w:bookmarkEnd w:id="75"/>
    <w:bookmarkStart w:name="z22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сайлау учаскесі</w:t>
      </w:r>
    </w:p>
    <w:bookmarkEnd w:id="76"/>
    <w:bookmarkStart w:name="z2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Жаңғызтөбе кенті, Шуақ ауылы, "№236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Шуақ ауылы: № 1/1, № 1/2 , № 2, № 10, №16, № 17, № 18, № 19, № 23, № 107, № 115 үйлері.</w:t>
      </w:r>
    </w:p>
    <w:bookmarkEnd w:id="77"/>
    <w:bookmarkStart w:name="z2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сайлау учаскесі</w:t>
      </w:r>
    </w:p>
    <w:bookmarkEnd w:id="78"/>
    <w:bookmarkStart w:name="z2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Жарма кенті, Жарма кентінің клуб ғимараты, №3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Жарма кенті.</w:t>
      </w:r>
    </w:p>
    <w:bookmarkEnd w:id="79"/>
    <w:bookmarkStart w:name="z23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сайлау учаскесі</w:t>
      </w:r>
    </w:p>
    <w:bookmarkEnd w:id="80"/>
    <w:bookmarkStart w:name="z2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Қарақойтас станциясы, № 5 околоток.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Қарақойтас станциясы, № 15, № 16 айырықтар.</w:t>
      </w:r>
    </w:p>
    <w:bookmarkEnd w:id="81"/>
    <w:bookmarkStart w:name="z2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сайлау учаскесі</w:t>
      </w:r>
    </w:p>
    <w:bookmarkEnd w:id="82"/>
    <w:bookmarkStart w:name="z2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Әуезов кенті, Әуезов кентінің "Арман" жастар орталығының ғимараты, Мир көшесі № 100 ғимарат.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Әуезов кенті, Солнечное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Солнечное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Буровая көшесі: № 1 - № 6, № 8, № 11, № 17, № 107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лет Казахстана көшесі: № 3, № 5, № 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Горная көшесі: № 3, № 5, № 9, № 16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Геологическая көшесі: № 1 - № 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көшесі: № 1 - № 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Әуезов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Геологическая көшесі: № 2 - № 4, № 6, № 8, № 10 - № 14, № 16 - №31, № 33, № 35, № 37 - № 41, № 43 - № 47, № 49, № 299, № 320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Горная көшесі: № 3, № 5, № 14, № 20, № 22 - № 24, № 26, № 28 - № 29, № 32 - № 33, № 37 - № 41, № 45, № 51, № 53, № 57, № 60 - № 61, № 63 - № 64, № 70, № 72, № 74 - № 77, № 79, № 81 - № 83, № 85, № 87, №89 - № 90, № 95, № 97, № 99, № 329, № 336, № 340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көшесі: № 4, № 7, № 9, № 14 - № 17, № 19, № 21, № 27 - № 34, № 36 - № 37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Первомайская көшесі: № 15, № 19, № 21, № 25, № 27, № 29, № 31, № 32, № 34 - № 37, № 39 - № 62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Мир көшесі: № 1, № 9 - № 16, № 18 - № 20, № 22 - № 36, № 38 - № 44, № 46, № 48 - № 50, № 52, № 54, № 56 - № 59, № 61 - № 62, № 64, № 69 - № 70, № 72 - №73, № 75, № 78 - №79, № 81 - №84, № 89 - № 90, № 94, № 350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Фабричная көшесі: № 1, № 3, № 5, № 7, № 9, № 11, № 13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Социалистическая көшесі: № 1 - № 5, № 7 - № 13, № 15, № 17, № 19, № 25, № 27, № 33 - № 57, № 59, № 61, № 63, № 65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Коммунистическая көшесі: № 1, № 3, № 5, № 7, № 9, № 11 - № 13, № 15, № 17, № 23, № 25, № 27, № 29, № 33, № 35, № 37, № 39, № 70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көшесі: № 1 - № 13, № 256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Спортивная көшесі: № 1 - № 4, № 6, № 8, № 10, № 12, № 14, № 16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Дружбы көшесі: № 1, № 3 – № 18, № 20 үйлері. </w:t>
      </w:r>
    </w:p>
    <w:bookmarkEnd w:id="83"/>
    <w:bookmarkStart w:name="z2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</w:t>
      </w:r>
    </w:p>
    <w:bookmarkEnd w:id="84"/>
    <w:bookmarkStart w:name="z2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Әуезов кенті, "Бақыршық орта мектебі" КММ-сі, "А" кварталы.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Әуезов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"А" кварталы: № 4, № 5, № 6, № 8, № 9, № 10, № 11, № 21, № 22, № 23, № 24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"Б" кварталы: № 33, № 34, № 42, № 50, № 66 үйлері.</w:t>
      </w:r>
    </w:p>
    <w:bookmarkEnd w:id="85"/>
    <w:bookmarkStart w:name="z26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bookmarkEnd w:id="86"/>
    <w:bookmarkStart w:name="z2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Белтерек ауылы, "Қажыгелді атындағы орта мектебі" КММ-сі, Бүркітов көшесі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Белтерек ауылы, мал шаруашылық учаскелері.</w:t>
      </w:r>
    </w:p>
    <w:bookmarkEnd w:id="87"/>
    <w:bookmarkStart w:name="z2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сайлау учаскесі</w:t>
      </w:r>
    </w:p>
    <w:bookmarkEnd w:id="88"/>
    <w:bookmarkStart w:name="z2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Алынып тасталды - Шығыс Қазақстан облысы Жарма ауданы әкімінің 24.05.2018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End w:id="89"/>
    <w:bookmarkStart w:name="z26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bookmarkEnd w:id="90"/>
    <w:bookmarkStart w:name="z2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– "8–Март" ауылы, "Балықтыкөл негізгі мектебі" КММ-сі, №1 квартал, №4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шекарасы: "8–Март" ауылы, мал шаруашылық учаскелері, Балықтыкөл станциясы.</w:t>
      </w:r>
    </w:p>
    <w:bookmarkEnd w:id="91"/>
    <w:bookmarkStart w:name="z27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сайлау учаскесі</w:t>
      </w:r>
    </w:p>
    <w:bookmarkEnd w:id="92"/>
    <w:bookmarkStart w:name="z2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Қаражал ауылы, "Шевченко атындағы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Қаражал ауылы, мал шаруашылық учаскелері.</w:t>
      </w:r>
    </w:p>
    <w:bookmarkEnd w:id="93"/>
    <w:bookmarkStart w:name="z27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94"/>
    <w:bookmarkStart w:name="z2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Үкілі ауылы, "Верный путь бастауыш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Үкілі ауылы, мал шаруашылық учаскелері.</w:t>
      </w:r>
    </w:p>
    <w:bookmarkEnd w:id="95"/>
    <w:bookmarkStart w:name="z2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96"/>
    <w:bookmarkStart w:name="z2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Салқынтөбе ауылы, "Маяковский атындағы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Салқынтөбе ауылы, мал шаруашылық учаскелері.</w:t>
      </w:r>
    </w:p>
    <w:bookmarkEnd w:id="97"/>
    <w:bookmarkStart w:name="z2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98"/>
    <w:bookmarkStart w:name="z2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Қоңырбиік ауылы, "Қоңырбиік негізгі мектебі" КММ-сі.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Қоңырбиік ауылы, Суықбұлақ елді мекені, мал шаруашылық учаскелері.</w:t>
      </w:r>
    </w:p>
    <w:bookmarkEnd w:id="99"/>
    <w:bookmarkStart w:name="z28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100"/>
    <w:bookmarkStart w:name="z2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Ұзынжал ауылы, "Ұзынжал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Ұзынжал ауылы.</w:t>
      </w:r>
    </w:p>
    <w:bookmarkEnd w:id="101"/>
    <w:bookmarkStart w:name="z28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102"/>
    <w:bookmarkStart w:name="z2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Жайма ауылы, "Арқалық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Жайма ауылы, мал шаруашылық учаскелері.</w:t>
      </w:r>
    </w:p>
    <w:bookmarkEnd w:id="103"/>
    <w:bookmarkStart w:name="z28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104"/>
    <w:bookmarkStart w:name="z2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Кіші Қарасу ауылы, Кіші Қарасу ауылының жастар орталығының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Кіші Қарасу ауылы, мал шаруашылық учаскелері.</w:t>
      </w:r>
    </w:p>
    <w:bookmarkEnd w:id="105"/>
    <w:bookmarkStart w:name="z2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106"/>
    <w:bookmarkStart w:name="z2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Асқаралы ауылы, "Лекеров атындағы негізгі мектебі" КММ-сі.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Асқаралы ауылы, мал шаруашылық учаскелері.</w:t>
      </w:r>
    </w:p>
    <w:bookmarkEnd w:id="107"/>
    <w:bookmarkStart w:name="z2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108"/>
    <w:bookmarkStart w:name="z2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Кезеңсу ауылы, "Кезеңсу негізгі мектебі" КММ-сі.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Кезеңсу ауылы, мал шаруашылық учаскелері.</w:t>
      </w:r>
    </w:p>
    <w:bookmarkEnd w:id="109"/>
    <w:bookmarkStart w:name="z29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110"/>
    <w:bookmarkStart w:name="z2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Көшек ауылы, "Көшек негізгі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Көшек ауылы, Суырлы станциясы, мал шаруашылық учаскелері.</w:t>
      </w:r>
    </w:p>
    <w:bookmarkEnd w:id="111"/>
    <w:bookmarkStart w:name="z30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12"/>
    <w:bookmarkStart w:name="z3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Суықбұлақ кенті, "Новотаубинка бастауыш мектебі" КММ-сі.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Суықбұлақ кенті, мал шаруашылық учаскелері.</w:t>
      </w:r>
    </w:p>
    <w:bookmarkEnd w:id="113"/>
    <w:bookmarkStart w:name="z30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14"/>
    <w:bookmarkStart w:name="z3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Суықбұлақ кенті, "Суықбұлақ орта мектебі" КММ-сі.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Суықбұлақ кенті.</w:t>
      </w:r>
    </w:p>
    <w:bookmarkEnd w:id="115"/>
    <w:bookmarkStart w:name="z30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116"/>
    <w:bookmarkStart w:name="z3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- Делбегетей станциясы, станция кезекшісінің кеңсесі.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шекарасы - Делбегетей станциясы, № 3, № 4 айырықтар.</w:t>
      </w:r>
    </w:p>
    <w:bookmarkEnd w:id="117"/>
    <w:bookmarkStart w:name="z3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№1146 сайлау учаскесі</w:t>
      </w:r>
    </w:p>
    <w:bookmarkEnd w:id="118"/>
    <w:bookmarkStart w:name="z3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 - Қалбатау ауылы, "Қазақстан Республикасының ішкі істер Министрлігінің Шығыс Қазақстан облысының ішкі істер департаментінің Жарма аудандық ішкі істер бөлімі" Республикалық мемлекеттік мекемесі, Бабатайұлы көшесі № 36. 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