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d9a0" w14:textId="aa7d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2015 жылғы 23 желтоқсандағы "2016-2018 жылдарға арналған Жарма ауданының бюджеті туралы" № 35/283-V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2016 жылғы 3 тамыздағы № 6/45-VI шешімі. Шығыс Қазақстан облысының Әділет департаментінде 2016 жылғы 11 тамызда № 4641 болып тіркелді. Күші жойылды - Шығыс Қазақстан облысы Жарма аудандық мәслихатының 2016 жылғы 22 желтоқсандағы № 9/66-VI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Жарма аудандық мәслихатының 22.12.2016 № 9/66-VI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1-тармағының 1) тармақшасына, Шығыс Қазақстан облыстық мәслихатының 2016 жылғы 14 шілдедегі № 5/37-VІ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4607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Жарма ауданының бюджеті туралы" Жарма аудандық мәслихатының 2015 жылғы 23 желтоқсандағы № 35/283-V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4332 болып тіркелген, "Қалба тынысы" газетінің 2016 жылғы 21 қаңтардағы № 5 санында жарияланды)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2016-2018 жылдарға арналған аудандық бюджет 1 қосымшаға сәйкес, соның ішінде 2016 жылға мынадай көлемдерде бекітілсін:</w:t>
      </w:r>
      <w:r>
        <w:br/>
      </w:r>
      <w:r>
        <w:rPr>
          <w:rFonts w:ascii="Times New Roman"/>
          <w:b w:val="false"/>
          <w:i w:val="false"/>
          <w:color w:val="000000"/>
          <w:sz w:val="28"/>
        </w:rPr>
        <w:t>
      1) кірістер – 5120784,3 мың теңге, соның ішінде:</w:t>
      </w:r>
      <w:r>
        <w:br/>
      </w:r>
      <w:r>
        <w:rPr>
          <w:rFonts w:ascii="Times New Roman"/>
          <w:b w:val="false"/>
          <w:i w:val="false"/>
          <w:color w:val="000000"/>
          <w:sz w:val="28"/>
        </w:rPr>
        <w:t>
      салықтық түсімдер – 1204019,3 мың теңге;</w:t>
      </w:r>
      <w:r>
        <w:br/>
      </w:r>
      <w:r>
        <w:rPr>
          <w:rFonts w:ascii="Times New Roman"/>
          <w:b w:val="false"/>
          <w:i w:val="false"/>
          <w:color w:val="000000"/>
          <w:sz w:val="28"/>
        </w:rPr>
        <w:t>
      салықтық емес түсімдер – 9457,0 мың теңге;</w:t>
      </w:r>
      <w:r>
        <w:br/>
      </w:r>
      <w:r>
        <w:rPr>
          <w:rFonts w:ascii="Times New Roman"/>
          <w:b w:val="false"/>
          <w:i w:val="false"/>
          <w:color w:val="000000"/>
          <w:sz w:val="28"/>
        </w:rPr>
        <w:t>
      негізгі капиталды сатудан түсетін түсімдер – 19065,0 мың теңге;</w:t>
      </w:r>
      <w:r>
        <w:br/>
      </w:r>
      <w:r>
        <w:rPr>
          <w:rFonts w:ascii="Times New Roman"/>
          <w:b w:val="false"/>
          <w:i w:val="false"/>
          <w:color w:val="000000"/>
          <w:sz w:val="28"/>
        </w:rPr>
        <w:t>
      трансферттердің түсімдері – 3888243,0 мың теңге;</w:t>
      </w:r>
      <w:r>
        <w:br/>
      </w:r>
      <w:r>
        <w:rPr>
          <w:rFonts w:ascii="Times New Roman"/>
          <w:b w:val="false"/>
          <w:i w:val="false"/>
          <w:color w:val="000000"/>
          <w:sz w:val="28"/>
        </w:rPr>
        <w:t>
      2) шығындар – 5272680,9 мың теңге;</w:t>
      </w:r>
      <w:r>
        <w:br/>
      </w:r>
      <w:r>
        <w:rPr>
          <w:rFonts w:ascii="Times New Roman"/>
          <w:b w:val="false"/>
          <w:i w:val="false"/>
          <w:color w:val="000000"/>
          <w:sz w:val="28"/>
        </w:rPr>
        <w:t>
      3) таза бюджеттік кредит беру – 21696,0 мың теңге, соның ішінде:</w:t>
      </w:r>
      <w:r>
        <w:br/>
      </w:r>
      <w:r>
        <w:rPr>
          <w:rFonts w:ascii="Times New Roman"/>
          <w:b w:val="false"/>
          <w:i w:val="false"/>
          <w:color w:val="000000"/>
          <w:sz w:val="28"/>
        </w:rPr>
        <w:t>
      бюджеттік кредиттер – 34996,0 мың теңге;</w:t>
      </w:r>
      <w:r>
        <w:br/>
      </w:r>
      <w:r>
        <w:rPr>
          <w:rFonts w:ascii="Times New Roman"/>
          <w:b w:val="false"/>
          <w:i w:val="false"/>
          <w:color w:val="000000"/>
          <w:sz w:val="28"/>
        </w:rPr>
        <w:t xml:space="preserve">
      бюджеттік кредиттерді өтеу – 13300,0 мың теңге; </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-173592,6 мың теңге;</w:t>
      </w:r>
      <w:r>
        <w:br/>
      </w:r>
      <w:r>
        <w:rPr>
          <w:rFonts w:ascii="Times New Roman"/>
          <w:b w:val="false"/>
          <w:i w:val="false"/>
          <w:color w:val="000000"/>
          <w:sz w:val="28"/>
        </w:rPr>
        <w:t>
      6) бюджет тапшылығын қаржыландыру (профицитін пайдалану) – 173592,6 мың теңге;</w:t>
      </w:r>
      <w:r>
        <w:br/>
      </w:r>
      <w:r>
        <w:rPr>
          <w:rFonts w:ascii="Times New Roman"/>
          <w:b w:val="false"/>
          <w:i w:val="false"/>
          <w:color w:val="000000"/>
          <w:sz w:val="28"/>
        </w:rPr>
        <w:t>
      </w:t>
      </w:r>
      <w:r>
        <w:rPr>
          <w:rFonts w:ascii="Times New Roman"/>
          <w:b w:val="false"/>
          <w:i w:val="false"/>
          <w:color w:val="000000"/>
          <w:sz w:val="28"/>
        </w:rPr>
        <w:t xml:space="preserve">аталған </w:t>
      </w:r>
      <w:r>
        <w:rPr>
          <w:rFonts w:ascii="Times New Roman"/>
          <w:b w:val="false"/>
          <w:i w:val="false"/>
          <w:color w:val="000000"/>
          <w:sz w:val="28"/>
        </w:rPr>
        <w:t>шешімнің 1</w:t>
      </w:r>
      <w:r>
        <w:rPr>
          <w:rFonts w:ascii="Times New Roman"/>
          <w:b w:val="false"/>
          <w:i w:val="false"/>
          <w:color w:val="000000"/>
          <w:sz w:val="28"/>
        </w:rPr>
        <w:t xml:space="preserve"> қосымшасы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редакцияда жазылсын.</w:t>
      </w:r>
      <w:r>
        <w:br/>
      </w:r>
      <w:r>
        <w:rPr>
          <w:rFonts w:ascii="Times New Roman"/>
          <w:b w:val="false"/>
          <w:i w:val="false"/>
          <w:color w:val="000000"/>
          <w:sz w:val="28"/>
        </w:rPr>
        <w:t xml:space="preserve">
      2. Осы шешім 2016 жылдың 1 қаңтарынан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Асанова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2016 жылғы 3 тамыздағы </w:t>
            </w:r>
            <w:r>
              <w:br/>
            </w:r>
            <w:r>
              <w:rPr>
                <w:rFonts w:ascii="Times New Roman"/>
                <w:b w:val="false"/>
                <w:i w:val="false"/>
                <w:color w:val="000000"/>
                <w:sz w:val="20"/>
              </w:rPr>
              <w:t xml:space="preserve">№ 6/45-VІ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xml:space="preserve">№ 35/283-V шешіміне </w:t>
            </w:r>
            <w:r>
              <w:br/>
            </w:r>
            <w:r>
              <w:rPr>
                <w:rFonts w:ascii="Times New Roman"/>
                <w:b w:val="false"/>
                <w:i w:val="false"/>
                <w:color w:val="000000"/>
                <w:sz w:val="20"/>
              </w:rPr>
              <w:t>1 қосымша</w:t>
            </w:r>
          </w:p>
        </w:tc>
      </w:tr>
    </w:tbl>
    <w:bookmarkStart w:name="z9"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468"/>
        <w:gridCol w:w="802"/>
        <w:gridCol w:w="468"/>
        <w:gridCol w:w="802"/>
        <w:gridCol w:w="6480"/>
        <w:gridCol w:w="29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5120784,3</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1204019,3</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476899,5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476899,5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445835,5</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31064,0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387177,8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387177,8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387177,8</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266888,0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жерлерiне жеке тұлғалардан алынатын жер салығын қоспағанда,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73638,0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61640,0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65934,0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аумағында өндірілген бензин (авиациялықты қоспағанда) және дизель отыны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36743,0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36743,0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лицензиялық алым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қызметін өнімді бөлу жөніндегі келісімшарт бойынша жүзеге асыратын жер қойнауын пайдаланушының қосымша төлемі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9958,0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төленетін мемлекеттік баж</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2409,0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19065,0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17065,0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16944,0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3888243,0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3888243,0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3888243,0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1339252,0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2548991,0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991"/>
        <w:gridCol w:w="991"/>
        <w:gridCol w:w="991"/>
        <w:gridCol w:w="5335"/>
        <w:gridCol w:w="259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бағдарламаның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5272680,9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572616,9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511836,1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115201,1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108702,1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96164,1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332075,0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52245,8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28267,8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28267,8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24840,8</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3181336,1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214093,0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2864823,1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2768303,0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2713288,0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679086,0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2034202,0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55015,0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96520,1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96520,1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72542,1</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102420,0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239272,0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239272,0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47418,0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40225,0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70609,0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27835,0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42774,0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82989,0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82989,0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29571,0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291247,2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97915,2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бөлінетін нысаналы трансферт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70175,9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52056,9</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бөлінетін нысаналы трансферт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12686,3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12686,3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12686,3</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45603,0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88695,0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85064,0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265755,2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125749,0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125749,0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125749,0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37073,0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35810,0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24319,0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66018,2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43139,2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17989,2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16007,2</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169065,0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156260,0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объектілерін дамыту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147934,0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12805,0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12741,0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238640,0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151653,0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76987,0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90188,0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89138,0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34262,0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25039,0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97973,5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97973,5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97973,5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2965,5</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13008,0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тұлғаларға жергілікті бюджеттен берілген бюджеттік кредиттерді өтеу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жасалатын операциялар бойынша сальдо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пайдалану) қаржыландыру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173592,6</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(облыстык манызы бар қаланың) жергілікті атқарушы органы алатын қарыздар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34996,0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