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b0ed" w14:textId="3edb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2015 жылғы 23 желтоқсандағы "2016-2018 жылдарға арналған Жарма ауданының бюджеті туралы" № 35/283-V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2016 жылғы 14 қазандағы № 7/49-VI шешімі. Шығыс Қазақстан облысының Әділет департаментінде 2016 жылғы 20 қазанда № 4697 болып тіркелді. Күші жойылды - Шығыс Қазақстан облысы Жарма аудандық мәслихатының 2016 жылғы 22 желтоқсандағы № 9/66-VI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22.12.2016 № 9/66-VI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Шығыс Қазақстан облыстық мәслихатының 2016 жылғы 5 қазанындағы № 6/57-VІ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4689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Жарма ауданының бюджеті туралы" Жарма аудандық мәслихатының 2015 жылғы 23 желтоқсандағы № 35/283-V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4332 болып тіркелген, "Қалба тынысы" газетінің 2016 жылғы 21 қаңтардағы № 5 санында жарияланды)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5163590,7 мың теңге, соның ішінде:</w:t>
      </w:r>
      <w:r>
        <w:br/>
      </w:r>
      <w:r>
        <w:rPr>
          <w:rFonts w:ascii="Times New Roman"/>
          <w:b w:val="false"/>
          <w:i w:val="false"/>
          <w:color w:val="000000"/>
          <w:sz w:val="28"/>
        </w:rPr>
        <w:t>
      салықтық түсімдер – 1191825,3 мың теңге;</w:t>
      </w:r>
      <w:r>
        <w:br/>
      </w:r>
      <w:r>
        <w:rPr>
          <w:rFonts w:ascii="Times New Roman"/>
          <w:b w:val="false"/>
          <w:i w:val="false"/>
          <w:color w:val="000000"/>
          <w:sz w:val="28"/>
        </w:rPr>
        <w:t>
      салықтық емес түсімдер – 10135,0 мың теңге;</w:t>
      </w:r>
      <w:r>
        <w:br/>
      </w:r>
      <w:r>
        <w:rPr>
          <w:rFonts w:ascii="Times New Roman"/>
          <w:b w:val="false"/>
          <w:i w:val="false"/>
          <w:color w:val="000000"/>
          <w:sz w:val="28"/>
        </w:rPr>
        <w:t>
      негізгі капиталды сатудан түсетін түсімдер – 73381,0 мың теңге;</w:t>
      </w:r>
      <w:r>
        <w:br/>
      </w:r>
      <w:r>
        <w:rPr>
          <w:rFonts w:ascii="Times New Roman"/>
          <w:b w:val="false"/>
          <w:i w:val="false"/>
          <w:color w:val="000000"/>
          <w:sz w:val="28"/>
        </w:rPr>
        <w:t>
      трансферттердің түсімдері – 3888249,4 мың теңге;</w:t>
      </w:r>
      <w:r>
        <w:br/>
      </w:r>
      <w:r>
        <w:rPr>
          <w:rFonts w:ascii="Times New Roman"/>
          <w:b w:val="false"/>
          <w:i w:val="false"/>
          <w:color w:val="000000"/>
          <w:sz w:val="28"/>
        </w:rPr>
        <w:t>
      2) шығындар – 5315487,3 мың теңге;</w:t>
      </w:r>
      <w:r>
        <w:br/>
      </w:r>
      <w:r>
        <w:rPr>
          <w:rFonts w:ascii="Times New Roman"/>
          <w:b w:val="false"/>
          <w:i w:val="false"/>
          <w:color w:val="000000"/>
          <w:sz w:val="28"/>
        </w:rPr>
        <w:t>
      3) таза бюджеттік кредит беру – 21696,0 мың теңге, соның ішінде:</w:t>
      </w:r>
      <w:r>
        <w:br/>
      </w:r>
      <w:r>
        <w:rPr>
          <w:rFonts w:ascii="Times New Roman"/>
          <w:b w:val="false"/>
          <w:i w:val="false"/>
          <w:color w:val="000000"/>
          <w:sz w:val="28"/>
        </w:rPr>
        <w:t>
      бюджеттік кредиттер – 34996,0 мың теңге;</w:t>
      </w:r>
      <w:r>
        <w:br/>
      </w:r>
      <w:r>
        <w:rPr>
          <w:rFonts w:ascii="Times New Roman"/>
          <w:b w:val="false"/>
          <w:i w:val="false"/>
          <w:color w:val="000000"/>
          <w:sz w:val="28"/>
        </w:rPr>
        <w:t xml:space="preserve">
      бюджеттік кредиттерді өтеу – 13300,0 мың теңге; </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-173592,6 мың теңге;</w:t>
      </w:r>
      <w:r>
        <w:br/>
      </w:r>
      <w:r>
        <w:rPr>
          <w:rFonts w:ascii="Times New Roman"/>
          <w:b w:val="false"/>
          <w:i w:val="false"/>
          <w:color w:val="000000"/>
          <w:sz w:val="28"/>
        </w:rPr>
        <w:t>
      6) бюджет тапшылығын қаржыландыру (профицитін пайдалану) – 173592,6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xml:space="preserve">
      2. Осы шешім 2016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14 қазандағы </w:t>
            </w:r>
            <w:r>
              <w:br/>
            </w:r>
            <w:r>
              <w:rPr>
                <w:rFonts w:ascii="Times New Roman"/>
                <w:b w:val="false"/>
                <w:i w:val="false"/>
                <w:color w:val="000000"/>
                <w:sz w:val="20"/>
              </w:rPr>
              <w:t>№ 7/49-VI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68"/>
        <w:gridCol w:w="802"/>
        <w:gridCol w:w="468"/>
        <w:gridCol w:w="802"/>
        <w:gridCol w:w="6480"/>
        <w:gridCol w:w="298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5163590,7</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1191825,3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476899,5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476899,5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445835,5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387177,8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387177,8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387177,8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69138,0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65085,0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73381,0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70881,0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70760,0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70760,0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3888249,4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3888249,4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3888249,4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1339258,4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5315487,3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583821,3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521136,1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121922,1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116384,1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103846,1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341511,0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8331,4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3154333,3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2814419,7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2716519,0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2661504,0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679017,0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1982487,0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97900,7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97900,7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73922,7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124160,6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124160,6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294728,2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95182,2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73288,9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291365,2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68574,2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46652,2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174932,2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161841,2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153515,2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