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4230" w14:textId="f624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 бойынша коммуналдық қалдықтардың түзілу және жинақталу нормаларын және тұрмыстық қатты қалдықтарын көму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2016 жылғы 22 желтоқсандағы № 9/73-VI шешімі. Шығыс Қазақстан облысының Әділет департаментінде 2017 жылғы 26 қаңтарда № 4846 болып тіркелді. Шешімнің қолданысы тоқтатыла тұрады – Шығыс Қазақстан облысы Жарма аудандық мәслихатының 2019 жылғы 5 наурыздағы № 30/256-VI шешімімен. Күші жойылды – Шығыс Қазақстан облысы Жарма аудандық мәслихатының 2019 жылғы 18 қарашадағы № 40/326-VI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қолданысы тоқтатыла тұрады – Шығыс Қазақстан облысы Жарма аудандық мәслихатының 05.03.2019 </w:t>
      </w:r>
      <w:r>
        <w:rPr>
          <w:rFonts w:ascii="Times New Roman"/>
          <w:b w:val="false"/>
          <w:i w:val="false"/>
          <w:color w:val="ff0000"/>
          <w:sz w:val="28"/>
        </w:rPr>
        <w:t>№ 30/256-VI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Шығыс Қазақстан облысы Жарма аудандық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40/326-VI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10030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(нормативтік құқықтық актілерді мемлекеттік тіркеу Тізілімінде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ауданыны бойынша коммуналдық қалдықтардың түзілу және жинақталу нормалары бекітілсін 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ауданыны бойынша тұрмыстық қатты қалдықтарын көму тарифтері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Түлеубаева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аудандақ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9/73-VI шешіміне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ауданының коммуналдық қалдықтардың пайда болу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4757"/>
        <w:gridCol w:w="3223"/>
        <w:gridCol w:w="2618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жинақталу нормалары, м³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және жайлы емес үйлер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санаторилер, демалыс үйлері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санаторилер, өзге де емдеу-сауықтыру мекемелері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орта оқу орындары, жоғарғы оқу орындары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Мұражайлар,көрмелер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спорттық алаңдар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, би және ойын залдары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базарлары, қоймалары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тауарларының көтерме базарлары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аумағында жаппай іс-шаралар ұйымдастыратын заңды ұйымдар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аудандақ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9/73-VI шешіміне 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тұрмыстық қатты қалдықтарын көму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5"/>
        <w:gridCol w:w="4985"/>
      </w:tblGrid>
      <w:tr>
        <w:trPr>
          <w:trHeight w:val="30" w:hRule="atLeast"/>
        </w:trPr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(теңге) ҚҚС -сыз</w:t>
            </w:r>
          </w:p>
        </w:tc>
      </w:tr>
      <w:tr>
        <w:trPr>
          <w:trHeight w:val="30" w:hRule="atLeast"/>
        </w:trPr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1 м3 тұрмыстық қатты қалдықтарын көму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1 м3 тұрмыстық қатты қалдықтарын көму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