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b0f5" w14:textId="2c3b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көрсетудің, мөлшерлерін белгілеудің және мұқтаж азаматтардың жекелеген санаттарының тізбесін айқындаудың қағидаларын бекіту туралы" 2014 жылғы 6 наурыздағы Зайсан аудандық мәслихатының № 23-2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2016 жылғы 12 тамыздағы № 5-6/4 шешімі. Шығыс Қазақстан облысының Әділет департаментінде 2016 жылғы 23 тамызда № 4659 болып тіркелді. Күші жойылды - Шығыс Қазақстан облысы Зайсан аудандық мәслихатының 2024 жылғы 23 мамырдағы № 22/4-VIII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Зайсан аудандық мәслихатының 23.05.2024 </w:t>
      </w:r>
      <w:r>
        <w:rPr>
          <w:rFonts w:ascii="Times New Roman"/>
          <w:b w:val="false"/>
          <w:i w:val="false"/>
          <w:color w:val="000000"/>
          <w:sz w:val="28"/>
        </w:rPr>
        <w:t>№ 22/4-VIII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жергiлiктi мемлекеттiк басқару және өзiн-өзi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2-3 тармағына,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2013 жылғы 21 мамырдағы Қазақстан Республикасы Үкіметінің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Зайсан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"Әлеуметтік көмек көрсетудің, мөлшерлерін белгілеудің және мұқтаж азаматтардың жекелеген санаттарының тізбесін айқындаудың қағидаларын бекіту туралы" 2014 жылғы 6 наурыздағы Зайсан аудандық мәслихатының № 23-2 (нормативтік құқықтық актілерді мемлекеттік тіркеу Тізілімінде 3217 нөмірімен тіркелген, Зайсан аудандық "Достық" газетінің 2014 жылғы 12 сәуіріндегі № 29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Әлеуметтік көмек көрсетудің,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тармақша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"8) уәкілетті ұйым - "Азаматтарға арналған үкімет" мемлекеттік корпорациясы" коммерциялық емес ашық қоғамы Шығыс Қазақстан облысы бойынша филиалы - "Халыққа қызмет көрсету орталығы" департаментінің Зайсан аудандық бөлімі;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 күнінен кейін күнтізбелік он күн өткен соң қолданысқа енгізіледі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Шәріпбеков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