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ecb7" w14:textId="860e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Зайсан ауданының бюджеті туралы" 2015 жылғы 23 желтоқсандағы Зайсан аудандық мәслихатының № 41-1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2016 жылғы 28 қарашадағы № 8-1 шешімі. Шығыс Қазақстан облысының Әділет департаментінде 2016 жылғы 6 желтоқсанда № 4759 болып тіркелді. Күші жойылды - Шығыс Қазақстан облысы Зайсан аудандық мәслихатының 2016 жылғы 20 желтоқсандағы № 9-4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аудандық мәслихатының 20.12.2016 № 9-4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2016 жылғы 15 қарашадағы № 7/71-VI "2016-2018 жылдарға арналған облыстық бюджет туралы" 2015 жылғы 9 желтоқсандағы Шығыс Қазақстан облыстық мәслихатының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4743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Зайсан ауданының бюджеті туралы" 2015 жылғы 23 желтоқсандағы Зайсан аудандық мәслихатының № 41-1 (нормативтік құқықтық актілерді мемлекеттік тіркеу Тізілімінде 4324 нөмірімен тіркелген, аудандық "Достық" газетінің 2016 жылғы 3 ақпандағы № 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5143292,1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- 1134612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8650,5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19800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3980229,6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5247788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1361244,5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1367194,5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-1465740,4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1465740,4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1367194,5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5950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пайдаланатын қалдықтары – 104495,9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2016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1875463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23 желтоқсандағы № 41-1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Мұхаметқалиев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337"/>
        <w:gridCol w:w="1337"/>
        <w:gridCol w:w="4629"/>
        <w:gridCol w:w="3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832"/>
        <w:gridCol w:w="976"/>
        <w:gridCol w:w="976"/>
        <w:gridCol w:w="5676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28 қарашады № 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8005"/>
        <w:gridCol w:w="3161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қызметшілерге еңбекақы төлеу жүйесінің жаңа моделіне ауысуға, сонымен қатар олардың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шығыстарын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беруде сандық инфрақұрылым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маңызы бар қала, ауылдық округтердің бюджеттік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3117"/>
        <w:gridCol w:w="2172"/>
        <w:gridCol w:w="2360"/>
        <w:gridCol w:w="1615"/>
        <w:gridCol w:w="1798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115"/>
        <w:gridCol w:w="1511"/>
        <w:gridCol w:w="1150"/>
        <w:gridCol w:w="3074"/>
        <w:gridCol w:w="1906"/>
        <w:gridCol w:w="1751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