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a5b0" w14:textId="60ba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""Зырян ауданының жұмыспен қамту және әлеуметтік бағдарламалар бөлімі" мемлекеттік мекемесі туралы ережені бекіту туралы" Зырян ауданы әкімдігінің 2015 жылғы 09 ақпандағы № 37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2016 жылғы 16 ақпандағы N 44 қаулысы. Шығыс Қазақстан облысының Әділет департаментінде 2016 жылғы 24 наурызда N 4425 болып тіркелді. Күші жойылды - Шығыс Қазақстан облысы Зырян ауданы әкімдігінің 2016 жылғы 14 маусымдағы № 193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Зырян ауданы әкімдігінің 14.06.2016 № 193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""Зырян ауданының жұмыспен қамту және әлеуметтік бағдарламалар бөлімі" мемлекеттік мекемесі туралы ережені бекіту туралы" Зырян ауданы әкімдігінің 2015 жылғы 09 ақпандағы № 37 (Нормативтік құқықтық актілердің мемлекеттік тіркеу тізілімінде 3707 нөмірімен тіркелген, 2015 жылғы 12 наурыздағы № 11 "Пульс! Зыряновска" және "Көктас таңы"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"Зырян ауданының жұмыспен қамту және әлеуметтік бағдарламалар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тармақшасы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Зырян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Кәрімов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