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8eb9" w14:textId="ef58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Зырян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2016 жылғы 23 желтоқсандағы № 11/2-VI шешімі. Шығыс Қазақстан облысының Әділет департаментінде 2017 жылғы 11 қаңтарда № 4817 болып тіркелді. Күші жойылды - Шығыс Қазақстан облысы Алтай ауданы мәслихатының 2019 жылғы 26 ақпандағы № 45/3-VI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000000"/>
          <w:sz w:val="28"/>
        </w:rPr>
        <w:t>№ 45/3-VI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"2017-2019 жылдарға арналған облыстық бюджет туралы" Шығыс Қазақстан облыстық мәслихатының 2016 жылғы 9 желтоқсандағы № 8/75-VI (Нормативтік құқықтық актілерді мемлекеттік тіркеу Тізілімінде № 4773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17" w:id="1"/>
    <w:p>
      <w:pPr>
        <w:spacing w:after="0"/>
        <w:ind w:left="0"/>
        <w:jc w:val="both"/>
      </w:pPr>
      <w:r>
        <w:rPr>
          <w:rFonts w:ascii="Times New Roman"/>
          <w:b w:val="false"/>
          <w:i w:val="false"/>
          <w:color w:val="000000"/>
          <w:sz w:val="28"/>
        </w:rPr>
        <w:t xml:space="preserve">
      1. 2017-2019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 </w:t>
      </w:r>
    </w:p>
    <w:bookmarkEnd w:id="1"/>
    <w:bookmarkStart w:name="z5" w:id="2"/>
    <w:p>
      <w:pPr>
        <w:spacing w:after="0"/>
        <w:ind w:left="0"/>
        <w:jc w:val="both"/>
      </w:pPr>
      <w:r>
        <w:rPr>
          <w:rFonts w:ascii="Times New Roman"/>
          <w:b w:val="false"/>
          <w:i w:val="false"/>
          <w:color w:val="000000"/>
          <w:sz w:val="28"/>
        </w:rPr>
        <w:t>
      1) кірістер – 7445603,6 мың теңге, соның ішінде:</w:t>
      </w:r>
    </w:p>
    <w:bookmarkEnd w:id="2"/>
    <w:bookmarkStart w:name="z6" w:id="3"/>
    <w:p>
      <w:pPr>
        <w:spacing w:after="0"/>
        <w:ind w:left="0"/>
        <w:jc w:val="both"/>
      </w:pPr>
      <w:r>
        <w:rPr>
          <w:rFonts w:ascii="Times New Roman"/>
          <w:b w:val="false"/>
          <w:i w:val="false"/>
          <w:color w:val="000000"/>
          <w:sz w:val="28"/>
        </w:rPr>
        <w:t>
      салықтық түсімдер – 2882041,0 мың теңге;</w:t>
      </w:r>
    </w:p>
    <w:bookmarkEnd w:id="3"/>
    <w:bookmarkStart w:name="z7" w:id="4"/>
    <w:p>
      <w:pPr>
        <w:spacing w:after="0"/>
        <w:ind w:left="0"/>
        <w:jc w:val="both"/>
      </w:pPr>
      <w:r>
        <w:rPr>
          <w:rFonts w:ascii="Times New Roman"/>
          <w:b w:val="false"/>
          <w:i w:val="false"/>
          <w:color w:val="000000"/>
          <w:sz w:val="28"/>
        </w:rPr>
        <w:t>
      салықтық емес түсімдер – 22499,0 мың теңге;</w:t>
      </w:r>
    </w:p>
    <w:bookmarkEnd w:id="4"/>
    <w:bookmarkStart w:name="z8" w:id="5"/>
    <w:p>
      <w:pPr>
        <w:spacing w:after="0"/>
        <w:ind w:left="0"/>
        <w:jc w:val="both"/>
      </w:pPr>
      <w:r>
        <w:rPr>
          <w:rFonts w:ascii="Times New Roman"/>
          <w:b w:val="false"/>
          <w:i w:val="false"/>
          <w:color w:val="000000"/>
          <w:sz w:val="28"/>
        </w:rPr>
        <w:t>
      негiзгi капиталды сатудан түсетiн түсiмдер – 37519,0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4503544,6 мың теңге;</w:t>
      </w:r>
    </w:p>
    <w:bookmarkEnd w:id="6"/>
    <w:bookmarkStart w:name="z10" w:id="7"/>
    <w:p>
      <w:pPr>
        <w:spacing w:after="0"/>
        <w:ind w:left="0"/>
        <w:jc w:val="both"/>
      </w:pPr>
      <w:r>
        <w:rPr>
          <w:rFonts w:ascii="Times New Roman"/>
          <w:b w:val="false"/>
          <w:i w:val="false"/>
          <w:color w:val="000000"/>
          <w:sz w:val="28"/>
        </w:rPr>
        <w:t>
      2) шығындар – 7577700,8 мың теңге;</w:t>
      </w:r>
    </w:p>
    <w:bookmarkEnd w:id="7"/>
    <w:bookmarkStart w:name="z11" w:id="8"/>
    <w:p>
      <w:pPr>
        <w:spacing w:after="0"/>
        <w:ind w:left="0"/>
        <w:jc w:val="both"/>
      </w:pPr>
      <w:r>
        <w:rPr>
          <w:rFonts w:ascii="Times New Roman"/>
          <w:b w:val="false"/>
          <w:i w:val="false"/>
          <w:color w:val="000000"/>
          <w:sz w:val="28"/>
        </w:rPr>
        <w:t>
      3) таза бюджеттік кредит беру – 17359,0 мың теңге, соның ішінде:</w:t>
      </w:r>
    </w:p>
    <w:bookmarkEnd w:id="8"/>
    <w:bookmarkStart w:name="z12" w:id="9"/>
    <w:p>
      <w:pPr>
        <w:spacing w:after="0"/>
        <w:ind w:left="0"/>
        <w:jc w:val="both"/>
      </w:pPr>
      <w:r>
        <w:rPr>
          <w:rFonts w:ascii="Times New Roman"/>
          <w:b w:val="false"/>
          <w:i w:val="false"/>
          <w:color w:val="000000"/>
          <w:sz w:val="28"/>
        </w:rPr>
        <w:t>
      бюджеттік кредиттер – 23825,0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6466,0 мың теңге;</w:t>
      </w:r>
    </w:p>
    <w:bookmarkEnd w:id="10"/>
    <w:bookmarkStart w:name="z14" w:id="1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16" w:id="13"/>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w:t>
      </w:r>
      <w:r>
        <w:rPr>
          <w:rFonts w:ascii="Times New Roman"/>
          <w:b w:val="false"/>
          <w:i w:val="false"/>
          <w:color w:val="000000"/>
          <w:sz w:val="28"/>
        </w:rPr>
        <w:t>теңге;</w:t>
      </w:r>
    </w:p>
    <w:bookmarkEnd w:id="13"/>
    <w:bookmarkStart w:name="z18" w:id="14"/>
    <w:p>
      <w:pPr>
        <w:spacing w:after="0"/>
        <w:ind w:left="0"/>
        <w:jc w:val="both"/>
      </w:pPr>
      <w:r>
        <w:rPr>
          <w:rFonts w:ascii="Times New Roman"/>
          <w:b w:val="false"/>
          <w:i w:val="false"/>
          <w:color w:val="000000"/>
          <w:sz w:val="28"/>
        </w:rPr>
        <w:t>
      5) бюджет тапшылығы (профициті) – -149456,2 мың теңге;</w:t>
      </w:r>
    </w:p>
    <w:bookmarkEnd w:id="14"/>
    <w:bookmarkStart w:name="z19" w:id="15"/>
    <w:p>
      <w:pPr>
        <w:spacing w:after="0"/>
        <w:ind w:left="0"/>
        <w:jc w:val="both"/>
      </w:pPr>
      <w:r>
        <w:rPr>
          <w:rFonts w:ascii="Times New Roman"/>
          <w:b w:val="false"/>
          <w:i w:val="false"/>
          <w:color w:val="000000"/>
          <w:sz w:val="28"/>
        </w:rPr>
        <w:t>
      бюджет тапшылығын қаржыландыру (профицитін пайдалану) – 149456,2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Зырян ауданы мәслихатының 30.11.2017 </w:t>
      </w:r>
      <w:r>
        <w:rPr>
          <w:rFonts w:ascii="Times New Roman"/>
          <w:b w:val="false"/>
          <w:i w:val="false"/>
          <w:color w:val="000000"/>
          <w:sz w:val="28"/>
        </w:rPr>
        <w:t>№ 23/5-VI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2. "2017-2019 жылдарға арналған облыстық бюджет туралы" Шығыс Қазақстан облыстық мәслихатының 2016 жылғы 9 желтоқсандағы № 8/75-VI (Нормативтік құқықтық актілерді мемлекеттік тіркеу Тізілімді № 4773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2017 жылға арналған аудан бюджетіне әлеуметтік салық жеке табыс салығы бойынша кірістерді бөлу нормативтері 100 пайыз көлемінде орындауға алынсын. </w:t>
      </w:r>
      <w:r>
        <w:br/>
      </w:r>
      <w:r>
        <w:rPr>
          <w:rFonts w:ascii="Times New Roman"/>
          <w:b w:val="false"/>
          <w:i w:val="false"/>
          <w:color w:val="000000"/>
          <w:sz w:val="28"/>
        </w:rPr>
        <w:t xml:space="preserve">
      </w:t>
      </w:r>
      <w:r>
        <w:rPr>
          <w:rFonts w:ascii="Times New Roman"/>
          <w:b w:val="false"/>
          <w:i w:val="false"/>
          <w:color w:val="000000"/>
          <w:sz w:val="28"/>
        </w:rPr>
        <w:t>3. 2017 жылға арналған аудан бюджетінде облыстық бюджеттен аудан бюджетіне берілетін субвенсиялар көлемі 2315797 мың теңге сомасында, аудан бюджетінен облыстық бюджетке бюджеттік көлемдерді алу – 0 мың теңгеге ескерілсін.</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білім беру, мәдениет, спорт және ветеринария ұйымдарының мамандарына,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 </w:t>
      </w:r>
      <w:r>
        <w:br/>
      </w:r>
      <w:r>
        <w:rPr>
          <w:rFonts w:ascii="Times New Roman"/>
          <w:b w:val="false"/>
          <w:i w:val="false"/>
          <w:color w:val="000000"/>
          <w:sz w:val="28"/>
        </w:rPr>
        <w:t xml:space="preserve">
      </w:t>
      </w:r>
      <w:r>
        <w:rPr>
          <w:rFonts w:ascii="Times New Roman"/>
          <w:b w:val="false"/>
          <w:i w:val="false"/>
          <w:color w:val="000000"/>
          <w:sz w:val="28"/>
        </w:rPr>
        <w:t>Азаматтық қызметшілер болып табылатын және ауылдық жерде жұмыс iстейтiн әлеуметтiк қамсыздандыру, бiлiм беру, мәдениет, ветеринария саласындағы мамандар лауазымдарының </w:t>
      </w:r>
      <w:r>
        <w:rPr>
          <w:rFonts w:ascii="Times New Roman"/>
          <w:b w:val="false"/>
          <w:i w:val="false"/>
          <w:color w:val="000000"/>
          <w:sz w:val="28"/>
        </w:rPr>
        <w:t>тізбесін</w:t>
      </w:r>
      <w:r>
        <w:rPr>
          <w:rFonts w:ascii="Times New Roman"/>
          <w:b w:val="false"/>
          <w:i w:val="false"/>
          <w:color w:val="000000"/>
          <w:sz w:val="28"/>
        </w:rPr>
        <w:t> жергiлiктi өкiлдi органмен келiсу бойынша жергiлiктi атқарушы орган айқындайды.</w:t>
      </w:r>
      <w:r>
        <w:br/>
      </w:r>
      <w:r>
        <w:rPr>
          <w:rFonts w:ascii="Times New Roman"/>
          <w:b w:val="false"/>
          <w:i w:val="false"/>
          <w:color w:val="000000"/>
          <w:sz w:val="28"/>
        </w:rPr>
        <w:t xml:space="preserve">
      </w:t>
      </w:r>
      <w:r>
        <w:rPr>
          <w:rFonts w:ascii="Times New Roman"/>
          <w:b w:val="false"/>
          <w:i w:val="false"/>
          <w:color w:val="000000"/>
          <w:sz w:val="28"/>
        </w:rPr>
        <w:t>5. Ауданның жергілікті атқарушы органының 2017 жылға арналған резерві 10000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 xml:space="preserve">6. 2017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 </w:t>
      </w:r>
      <w:r>
        <w:br/>
      </w:r>
      <w:r>
        <w:rPr>
          <w:rFonts w:ascii="Times New Roman"/>
          <w:b w:val="false"/>
          <w:i w:val="false"/>
          <w:color w:val="000000"/>
          <w:sz w:val="28"/>
        </w:rPr>
        <w:t xml:space="preserve">
      </w:t>
      </w:r>
      <w:r>
        <w:rPr>
          <w:rFonts w:ascii="Times New Roman"/>
          <w:b w:val="false"/>
          <w:i w:val="false"/>
          <w:color w:val="000000"/>
          <w:sz w:val="28"/>
        </w:rPr>
        <w:t xml:space="preserve">7. Аудандық маңызы бар қалалардың, кенттердің, ауылдардың, ауылдық округтердің бюджеттік бағдарламаларының әкiмшiлерi бойынша шығындардың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14, 15, 16, 17- қосымшаларға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Зырян ауданы мәслихатының 05.06.2017 </w:t>
      </w:r>
      <w:r>
        <w:rPr>
          <w:rFonts w:ascii="Times New Roman"/>
          <w:b w:val="false"/>
          <w:i w:val="false"/>
          <w:color w:val="000000"/>
          <w:sz w:val="28"/>
        </w:rPr>
        <w:t>№ 18/2-VI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Жергілікті өзін- өзі басқару органдарына берілетін кірістердің тізбесі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13-қосымшаға</w:t>
      </w:r>
      <w:r>
        <w:rPr>
          <w:rFonts w:ascii="Times New Roman"/>
          <w:b w:val="false"/>
          <w:i w:val="false"/>
          <w:color w:val="000000"/>
          <w:sz w:val="28"/>
        </w:rPr>
        <w:t xml:space="preserve"> сәйкес Зырян ауданының мәслихатының кейбір шешімдерінің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10.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Потапенко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1- қосымша</w:t>
            </w:r>
          </w:p>
        </w:tc>
      </w:tr>
    </w:tbl>
    <w:bookmarkStart w:name="z28" w:id="16"/>
    <w:p>
      <w:pPr>
        <w:spacing w:after="0"/>
        <w:ind w:left="0"/>
        <w:jc w:val="left"/>
      </w:pPr>
      <w:r>
        <w:rPr>
          <w:rFonts w:ascii="Times New Roman"/>
          <w:b/>
          <w:i w:val="false"/>
          <w:color w:val="000000"/>
        </w:rPr>
        <w:t xml:space="preserve"> 2017 жылға арналған аудан бюджеті </w:t>
      </w:r>
    </w:p>
    <w:bookmarkEnd w:id="16"/>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Зырян ауданы мәслихатының 30.11.2017 </w:t>
      </w:r>
      <w:r>
        <w:rPr>
          <w:rFonts w:ascii="Times New Roman"/>
          <w:b w:val="false"/>
          <w:i w:val="false"/>
          <w:color w:val="ff0000"/>
          <w:sz w:val="28"/>
        </w:rPr>
        <w:t>№ 23/5-VI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977"/>
        <w:gridCol w:w="630"/>
        <w:gridCol w:w="6583"/>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7445603,6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2882041,0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762821,0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470466,0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119573,0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4503544,6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4503544,6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4503544,6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7577700,8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535409,1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3905756,9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3166411,7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3164178,1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2882064,1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564278,4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1110973,1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үйымдастыру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w:t>
            </w:r>
            <w:r>
              <w:br/>
            </w:r>
            <w:r>
              <w:rPr>
                <w:rFonts w:ascii="Times New Roman"/>
                <w:b w:val="false"/>
                <w:i w:val="false"/>
                <w:color w:val="000000"/>
                <w:sz w:val="20"/>
              </w:rPr>
              <w:t xml:space="preserve">
бюджеттен ағымдағы нысаналы трансферттер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2- қосымша</w:t>
            </w:r>
          </w:p>
        </w:tc>
      </w:tr>
    </w:tbl>
    <w:bookmarkStart w:name="z30" w:id="17"/>
    <w:p>
      <w:pPr>
        <w:spacing w:after="0"/>
        <w:ind w:left="0"/>
        <w:jc w:val="left"/>
      </w:pPr>
      <w:r>
        <w:rPr>
          <w:rFonts w:ascii="Times New Roman"/>
          <w:b/>
          <w:i w:val="false"/>
          <w:color w:val="000000"/>
        </w:rPr>
        <w:t xml:space="preserve"> 2018 жылға арналған аудан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021"/>
        <w:gridCol w:w="658"/>
        <w:gridCol w:w="6875"/>
        <w:gridCol w:w="28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5403216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3015746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1172746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1172746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821797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2379870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2379870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96"/>
        <w:gridCol w:w="1300"/>
        <w:gridCol w:w="1301"/>
        <w:gridCol w:w="5648"/>
        <w:gridCol w:w="23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5403216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3047446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автомобиль жолдары және тұрғын үй инспекциясы бөлімі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инженерлік инфрақұрылымды дамыту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3- қосымша</w:t>
            </w:r>
          </w:p>
        </w:tc>
      </w:tr>
    </w:tbl>
    <w:bookmarkStart w:name="z32" w:id="18"/>
    <w:p>
      <w:pPr>
        <w:spacing w:after="0"/>
        <w:ind w:left="0"/>
        <w:jc w:val="left"/>
      </w:pPr>
      <w:r>
        <w:rPr>
          <w:rFonts w:ascii="Times New Roman"/>
          <w:b/>
          <w:i w:val="false"/>
          <w:color w:val="000000"/>
        </w:rPr>
        <w:t xml:space="preserve"> 2019 жылға арналған аудан бюджеті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021"/>
        <w:gridCol w:w="658"/>
        <w:gridCol w:w="6875"/>
        <w:gridCol w:w="28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5424855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3176564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1250021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1250021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864436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199054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96"/>
        <w:gridCol w:w="1300"/>
        <w:gridCol w:w="1301"/>
        <w:gridCol w:w="5648"/>
        <w:gridCol w:w="23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5424855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2761429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4- қосымша</w:t>
            </w:r>
          </w:p>
        </w:tc>
      </w:tr>
    </w:tbl>
    <w:bookmarkStart w:name="z34" w:id="19"/>
    <w:p>
      <w:pPr>
        <w:spacing w:after="0"/>
        <w:ind w:left="0"/>
        <w:jc w:val="left"/>
      </w:pPr>
      <w:r>
        <w:rPr>
          <w:rFonts w:ascii="Times New Roman"/>
          <w:b/>
          <w:i w:val="false"/>
          <w:color w:val="000000"/>
        </w:rPr>
        <w:t xml:space="preserve"> 2017 жылға Зырян ауданының бюджетін орындау үдерісінде секвестрлеуге жатпайтын бюджеттік бағдарламалардың тізібегі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2479"/>
        <w:gridCol w:w="2479"/>
        <w:gridCol w:w="4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5 - қосымша</w:t>
            </w:r>
          </w:p>
        </w:tc>
      </w:tr>
    </w:tbl>
    <w:bookmarkStart w:name="z36" w:id="20"/>
    <w:p>
      <w:pPr>
        <w:spacing w:after="0"/>
        <w:ind w:left="0"/>
        <w:jc w:val="left"/>
      </w:pPr>
      <w:r>
        <w:rPr>
          <w:rFonts w:ascii="Times New Roman"/>
          <w:b/>
          <w:i w:val="false"/>
          <w:color w:val="000000"/>
        </w:rPr>
        <w:t xml:space="preserve"> 2017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20"/>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Зырян ауданы мәслихатының 30.11.2017 </w:t>
      </w:r>
      <w:r>
        <w:rPr>
          <w:rFonts w:ascii="Times New Roman"/>
          <w:b w:val="false"/>
          <w:i w:val="false"/>
          <w:color w:val="ff0000"/>
          <w:sz w:val="28"/>
        </w:rPr>
        <w:t>№ 23/5-VI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482"/>
        <w:gridCol w:w="7343"/>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12715,9</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Малеевск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6 - қосымша</w:t>
            </w:r>
          </w:p>
        </w:tc>
      </w:tr>
    </w:tbl>
    <w:bookmarkStart w:name="z38" w:id="21"/>
    <w:p>
      <w:pPr>
        <w:spacing w:after="0"/>
        <w:ind w:left="0"/>
        <w:jc w:val="left"/>
      </w:pPr>
      <w:r>
        <w:rPr>
          <w:rFonts w:ascii="Times New Roman"/>
          <w:b/>
          <w:i w:val="false"/>
          <w:color w:val="000000"/>
        </w:rPr>
        <w:t xml:space="preserve"> 2017 жылға мемлекеттік органның күрделі шығыстары</w:t>
      </w:r>
    </w:p>
    <w:bookmarkEnd w:id="21"/>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Зырян ауданы мәслихатының 30.11.2017 </w:t>
      </w:r>
      <w:r>
        <w:rPr>
          <w:rFonts w:ascii="Times New Roman"/>
          <w:b w:val="false"/>
          <w:i w:val="false"/>
          <w:color w:val="ff0000"/>
          <w:sz w:val="28"/>
        </w:rPr>
        <w:t>№ 23/5-VI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7 - қосымша</w:t>
            </w:r>
          </w:p>
        </w:tc>
      </w:tr>
    </w:tbl>
    <w:bookmarkStart w:name="z41" w:id="22"/>
    <w:p>
      <w:pPr>
        <w:spacing w:after="0"/>
        <w:ind w:left="0"/>
        <w:jc w:val="left"/>
      </w:pPr>
      <w:r>
        <w:rPr>
          <w:rFonts w:ascii="Times New Roman"/>
          <w:b/>
          <w:i w:val="false"/>
          <w:color w:val="000000"/>
        </w:rPr>
        <w:t xml:space="preserve"> 2017 жылға ауылдық жерлерде балаларды мектепке дейін тегін алып баруды және кері алып келуді ұйымдастыруға шығыстар</w:t>
      </w:r>
    </w:p>
    <w:bookmarkEnd w:id="22"/>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Зырян ауданы мәслихатының 13.10.2017 </w:t>
      </w:r>
      <w:r>
        <w:rPr>
          <w:rFonts w:ascii="Times New Roman"/>
          <w:b w:val="false"/>
          <w:i w:val="false"/>
          <w:color w:val="ff0000"/>
          <w:sz w:val="28"/>
        </w:rPr>
        <w:t>№ 22/2-VI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Малеевск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8- қосымша</w:t>
            </w:r>
          </w:p>
        </w:tc>
      </w:tr>
    </w:tbl>
    <w:bookmarkStart w:name="z43" w:id="23"/>
    <w:p>
      <w:pPr>
        <w:spacing w:after="0"/>
        <w:ind w:left="0"/>
        <w:jc w:val="left"/>
      </w:pPr>
      <w:r>
        <w:rPr>
          <w:rFonts w:ascii="Times New Roman"/>
          <w:b/>
          <w:i w:val="false"/>
          <w:color w:val="000000"/>
        </w:rPr>
        <w:t xml:space="preserve"> 2017 жылға аудандық маңызы бар қалаларда, кенттерде, ауылдарда, ауылдық округтерде автомобиль жолдарының жұмыс істеуін қамтамасыз етуге шығыстар</w:t>
      </w:r>
    </w:p>
    <w:bookmarkEnd w:id="23"/>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Зырян ауданы мәслихатының 30.11.2017 </w:t>
      </w:r>
      <w:r>
        <w:rPr>
          <w:rFonts w:ascii="Times New Roman"/>
          <w:b w:val="false"/>
          <w:i w:val="false"/>
          <w:color w:val="ff0000"/>
          <w:sz w:val="28"/>
        </w:rPr>
        <w:t>№ 23/5-VI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9- қосымша</w:t>
            </w:r>
          </w:p>
        </w:tc>
      </w:tr>
    </w:tbl>
    <w:bookmarkStart w:name="z33" w:id="24"/>
    <w:p>
      <w:pPr>
        <w:spacing w:after="0"/>
        <w:ind w:left="0"/>
        <w:jc w:val="left"/>
      </w:pPr>
      <w:r>
        <w:rPr>
          <w:rFonts w:ascii="Times New Roman"/>
          <w:b/>
          <w:i w:val="false"/>
          <w:color w:val="000000"/>
        </w:rPr>
        <w:t xml:space="preserve"> </w:t>
      </w:r>
      <w:r>
        <w:rPr>
          <w:rFonts w:ascii="Times New Roman"/>
          <w:b/>
          <w:i w:val="false"/>
          <w:color w:val="000000"/>
        </w:rPr>
        <w:t>2017 жылға жеке табыс салығы бойынша жергілікті өзін-өзі басқару органдарына берілетін трансферттер</w:t>
      </w:r>
    </w:p>
    <w:bookmarkEnd w:id="24"/>
    <w:p>
      <w:pPr>
        <w:spacing w:after="0"/>
        <w:ind w:left="0"/>
        <w:jc w:val="both"/>
      </w:pPr>
      <w:r>
        <w:rPr>
          <w:rFonts w:ascii="Times New Roman"/>
          <w:b w:val="false"/>
          <w:i w:val="false"/>
          <w:color w:val="ff0000"/>
          <w:sz w:val="28"/>
        </w:rPr>
        <w:t xml:space="preserve">
      Ескерту. 9-қосымша жаңа редакцияда - Шығыс Қазақстан облысы Зырян ауданы мәслихатының 13.10.2017 </w:t>
      </w:r>
      <w:r>
        <w:rPr>
          <w:rFonts w:ascii="Times New Roman"/>
          <w:b w:val="false"/>
          <w:i w:val="false"/>
          <w:color w:val="ff0000"/>
          <w:sz w:val="28"/>
        </w:rPr>
        <w:t>№ 22/2-VI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482"/>
        <w:gridCol w:w="7343"/>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Малеевск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10- қосымша</w:t>
            </w:r>
          </w:p>
        </w:tc>
      </w:tr>
    </w:tbl>
    <w:bookmarkStart w:name="z47" w:id="25"/>
    <w:p>
      <w:pPr>
        <w:spacing w:after="0"/>
        <w:ind w:left="0"/>
        <w:jc w:val="left"/>
      </w:pPr>
      <w:r>
        <w:rPr>
          <w:rFonts w:ascii="Times New Roman"/>
          <w:b/>
          <w:i w:val="false"/>
          <w:color w:val="000000"/>
        </w:rPr>
        <w:t xml:space="preserve"> 2017 жылға жеке тұлғалардан көлiк құралдарына салынатын салық бойынша жергілікті өзін-өзі басқару органдарына берілетін трансферттер </w:t>
      </w:r>
    </w:p>
    <w:bookmarkEnd w:id="25"/>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Зырян ауданы мәслихатының 13.10.2017 </w:t>
      </w:r>
      <w:r>
        <w:rPr>
          <w:rFonts w:ascii="Times New Roman"/>
          <w:b w:val="false"/>
          <w:i w:val="false"/>
          <w:color w:val="ff0000"/>
          <w:sz w:val="28"/>
        </w:rPr>
        <w:t>№ 22/2-VI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675"/>
        <w:gridCol w:w="6957"/>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11-қосымша</w:t>
            </w:r>
          </w:p>
        </w:tc>
      </w:tr>
    </w:tbl>
    <w:bookmarkStart w:name="z49" w:id="26"/>
    <w:p>
      <w:pPr>
        <w:spacing w:after="0"/>
        <w:ind w:left="0"/>
        <w:jc w:val="left"/>
      </w:pPr>
      <w:r>
        <w:rPr>
          <w:rFonts w:ascii="Times New Roman"/>
          <w:b/>
          <w:i w:val="false"/>
          <w:color w:val="000000"/>
        </w:rPr>
        <w:t xml:space="preserve"> 2017 жылға заңды тұлғалардан көлiк құралдарына салынатын салық бойынша жергілікті өзін-өзі басқару органдарына берілетін трансферттер</w:t>
      </w:r>
    </w:p>
    <w:bookmarkEnd w:id="26"/>
    <w:p>
      <w:pPr>
        <w:spacing w:after="0"/>
        <w:ind w:left="0"/>
        <w:jc w:val="both"/>
      </w:pPr>
      <w:r>
        <w:rPr>
          <w:rFonts w:ascii="Times New Roman"/>
          <w:b w:val="false"/>
          <w:i w:val="false"/>
          <w:color w:val="ff0000"/>
          <w:sz w:val="28"/>
        </w:rPr>
        <w:t xml:space="preserve">
      Ескерту. 11-қосымша жаңа редакцияда - Шығыс Қазақстан облысы Зырян ауданы мәслихатының 13.10.2017 </w:t>
      </w:r>
      <w:r>
        <w:rPr>
          <w:rFonts w:ascii="Times New Roman"/>
          <w:b w:val="false"/>
          <w:i w:val="false"/>
          <w:color w:val="ff0000"/>
          <w:sz w:val="28"/>
        </w:rPr>
        <w:t>№ 22/2-VI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11/2-VІ шешіміне</w:t>
            </w:r>
            <w:r>
              <w:br/>
            </w:r>
            <w:r>
              <w:rPr>
                <w:rFonts w:ascii="Times New Roman"/>
                <w:b w:val="false"/>
                <w:i w:val="false"/>
                <w:color w:val="000000"/>
                <w:sz w:val="20"/>
              </w:rPr>
              <w:t>12- қосымша</w:t>
            </w:r>
          </w:p>
        </w:tc>
      </w:tr>
    </w:tbl>
    <w:bookmarkStart w:name="z51" w:id="27"/>
    <w:p>
      <w:pPr>
        <w:spacing w:after="0"/>
        <w:ind w:left="0"/>
        <w:jc w:val="left"/>
      </w:pPr>
      <w:r>
        <w:rPr>
          <w:rFonts w:ascii="Times New Roman"/>
          <w:b/>
          <w:i w:val="false"/>
          <w:color w:val="000000"/>
        </w:rPr>
        <w:t xml:space="preserve"> 2017 жылға елдi мекендер жерлерiне заңды тұлғалардан және жеке кәсіпкерлерден алынатын жер салығы бойынша жергілікті өзін-өзі басқару органдарына берілетін трансферттер</w:t>
      </w:r>
    </w:p>
    <w:bookmarkEnd w:id="27"/>
    <w:p>
      <w:pPr>
        <w:spacing w:after="0"/>
        <w:ind w:left="0"/>
        <w:jc w:val="both"/>
      </w:pPr>
      <w:r>
        <w:rPr>
          <w:rFonts w:ascii="Times New Roman"/>
          <w:b w:val="false"/>
          <w:i w:val="false"/>
          <w:color w:val="ff0000"/>
          <w:sz w:val="28"/>
        </w:rPr>
        <w:t xml:space="preserve">
      Ескерту. 12-қосымша жаңа редакцияда - Шығыс Қазақстан облысы Зырян ауданы мәслихатының 13.10.2017 </w:t>
      </w:r>
      <w:r>
        <w:rPr>
          <w:rFonts w:ascii="Times New Roman"/>
          <w:b w:val="false"/>
          <w:i w:val="false"/>
          <w:color w:val="ff0000"/>
          <w:sz w:val="28"/>
        </w:rPr>
        <w:t>№ 22/2-VI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23 желтоқсандағы № 11/2-VI</w:t>
            </w:r>
            <w:r>
              <w:br/>
            </w:r>
            <w:r>
              <w:rPr>
                <w:rFonts w:ascii="Times New Roman"/>
                <w:b w:val="false"/>
                <w:i w:val="false"/>
                <w:color w:val="000000"/>
                <w:sz w:val="20"/>
              </w:rPr>
              <w:t>шешіміне 13- қосымша</w:t>
            </w:r>
          </w:p>
        </w:tc>
      </w:tr>
    </w:tbl>
    <w:bookmarkStart w:name="z53" w:id="28"/>
    <w:p>
      <w:pPr>
        <w:spacing w:after="0"/>
        <w:ind w:left="0"/>
        <w:jc w:val="left"/>
      </w:pPr>
      <w:r>
        <w:rPr>
          <w:rFonts w:ascii="Times New Roman"/>
          <w:b/>
          <w:i w:val="false"/>
          <w:color w:val="000000"/>
        </w:rPr>
        <w:t xml:space="preserve"> Зырян ауданының мәслихатының күшін жойған кейбір шешімдерінің тізімі </w:t>
      </w:r>
    </w:p>
    <w:bookmarkEnd w:id="28"/>
    <w:bookmarkStart w:name="z54" w:id="29"/>
    <w:p>
      <w:pPr>
        <w:spacing w:after="0"/>
        <w:ind w:left="0"/>
        <w:jc w:val="both"/>
      </w:pPr>
      <w:r>
        <w:rPr>
          <w:rFonts w:ascii="Times New Roman"/>
          <w:b w:val="false"/>
          <w:i w:val="false"/>
          <w:color w:val="000000"/>
          <w:sz w:val="28"/>
        </w:rPr>
        <w:t xml:space="preserve">
      1. "2016-2018 жылдарға арналған Зырян ауданының бюджеті туралы" Зырян ауданының мәслихатының 2015 жылғы 23 желтоқсандағы № 52/2-V (Нормативтік құқықтық актілерді мемлекеттік тіркеу тізілімінде № 4340 тіркелген, 2016 жылғы 21 қаңтардағы "Көктас таңы", "Пульс! Зыряновска" № 3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2. "2016-2018 жылдарға арналған Зырян ауданының бюджеті туралы" Зырян ауданының мәслихатының 2015 жылғы 23 желтоқсандағы № 52/2-V шешіміне өзгерістер мен толықтырулар енгізу туралы" Зырян ауданының мәслихатының 2016 жылғы 11 сәуірдегі № 2/2- VІ (Нормативтік құқықтық актілерді мемлекеттік тіркеу тізілімінде № 4524 тіркелген, 2016 жылғы 5 мамырдағы "Көктас таңы", "Пульс! Зыряновска" № 18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3. "2016-2018 жылдарға арналған Зырян ауданының бюджеті туралы" Зырян ауданының мәслихатының 2015 жылғы 23 желтоқсандағы № 52/2-V шешіміне өзгерістер енгізу туралы"Зырян ауданының мәслихатының 2016 жылғы 10 маусымдағы № 4/2- VІ (Нормативтік құқықтық актілерді мемлекеттік тіркеу тізілімінде № 4574 тіркелген, 2016 жылғы 30 маусымдағы "Көктас таңы", "Пульс! Зыряновска" № 26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4. "2016-2018 жылдарға арналған Зырян ауданының бюджеті туралы" Зырян ауданының мәслихатының 2015 жылғы 23 желтоқсандағы № 52/2-V шешіміне өзгерістер енгізу туралы"Зырян ауданының мәслихатының 2016 жылғы 11 шілдедегі № 6/2- VІ (Нормативтік құқықтық актілерді мемлекеттік тіркеу тізілімінде № 4612 тіркелген, 2016 жылғы 28 шілдедегі "Көктас таңы", "Пульс! Зыряновска" № 30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5. "2016-2018 жылдарға арналған Зырян ауданының бюджеті туралы" Зырян ауданының мәслихатының 2015 жылғы 23 желтоқсандағы № 52/2-V шешіміне өзгерістер мен толықтырулар енгізу туралы"Зырян ауданының мәслихатының 2016 жылғы 3 тамыздағы № 7/2- VІ (Нормативтік құқықтық актілерді мемлекеттік тіркеу тізілімінде № 4652 тіркелген, 2016 жылғы 25 тамыздағы "Көктас таңы", "Пульс! Зыряновска" № 34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6. "2016-2018 жылдарға арналған Зырян ауданының бюджеті туралы" Зырян ауданының мәслихатының 2015 жылғы 23 желтоқсандағы № 52/2-V шешіміне өзгерістер енгізу туралы"Зырян ауданының мәслихатының 2016 жылғы 17 қазандағы № 9/2- VІ (Нормативтік құқықтық актілерді мемлекеттік тіркеу тізілімінде № 4708 тіркелген, 2016 жылғы 3 қарашада "Көктас таңы", "Пульс! Зыряновска" № 44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7. "2016-2018 жылдарға арналған Зырян ауданының бюджеті туралы" Зырян ауданының мәслихатының 2015 жылғы 23 желтоқсандағы № 52/2-V шешіміне өзгерістер енгізу туралы"Зырян ауданының мәслихатының 2016 жылғы 29 қарашадағы № 10/2- VІ (Нормативтік құқықтық актілерді мемлекеттік тіркеу тізілімінде № 4771 тіркелген, 2016 жылғы 22 желтоқсандағы "Көктас таңы", "Пульс! Зыряновска" № 51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14- қосымша</w:t>
            </w:r>
          </w:p>
        </w:tc>
      </w:tr>
    </w:tbl>
    <w:bookmarkStart w:name="z62" w:id="30"/>
    <w:p>
      <w:pPr>
        <w:spacing w:after="0"/>
        <w:ind w:left="0"/>
        <w:jc w:val="left"/>
      </w:pPr>
      <w:r>
        <w:rPr>
          <w:rFonts w:ascii="Times New Roman"/>
          <w:b/>
          <w:i w:val="false"/>
          <w:color w:val="000000"/>
        </w:rPr>
        <w:t xml:space="preserve"> 2017 жылға елді мекендердегі көшелерді жарықтандыруға шығыстар</w:t>
      </w:r>
    </w:p>
    <w:bookmarkEnd w:id="30"/>
    <w:p>
      <w:pPr>
        <w:spacing w:after="0"/>
        <w:ind w:left="0"/>
        <w:jc w:val="both"/>
      </w:pPr>
      <w:r>
        <w:rPr>
          <w:rFonts w:ascii="Times New Roman"/>
          <w:b w:val="false"/>
          <w:i w:val="false"/>
          <w:color w:val="ff0000"/>
          <w:sz w:val="28"/>
        </w:rPr>
        <w:t xml:space="preserve">
      Ескерту. Шешім 14-қосымшамен толықтырылды – Шығыс Қазақстан облысы Зырян ауданы мәслихатының 05.06.2017 </w:t>
      </w:r>
      <w:r>
        <w:rPr>
          <w:rFonts w:ascii="Times New Roman"/>
          <w:b w:val="false"/>
          <w:i w:val="false"/>
          <w:color w:val="ff0000"/>
          <w:sz w:val="28"/>
        </w:rPr>
        <w:t>№ 18/2-VI</w:t>
      </w:r>
      <w:r>
        <w:rPr>
          <w:rFonts w:ascii="Times New Roman"/>
          <w:b w:val="false"/>
          <w:i w:val="false"/>
          <w:color w:val="ff0000"/>
          <w:sz w:val="28"/>
        </w:rPr>
        <w:t xml:space="preserve"> шешімімен (01.01.2016 бастап қолданысқа енгізіледі); жаңа редакцияда - Шығыс Қазақстан облысы Зырян ауданы мәслихатының 13.10.2017 </w:t>
      </w:r>
      <w:r>
        <w:rPr>
          <w:rFonts w:ascii="Times New Roman"/>
          <w:b w:val="false"/>
          <w:i w:val="false"/>
          <w:color w:val="ff0000"/>
          <w:sz w:val="28"/>
        </w:rPr>
        <w:t>№ 22/2-VI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07"/>
        <w:gridCol w:w="740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15- қосымша</w:t>
            </w:r>
          </w:p>
        </w:tc>
      </w:tr>
    </w:tbl>
    <w:bookmarkStart w:name="z75" w:id="31"/>
    <w:p>
      <w:pPr>
        <w:spacing w:after="0"/>
        <w:ind w:left="0"/>
        <w:jc w:val="left"/>
      </w:pPr>
      <w:r>
        <w:rPr>
          <w:rFonts w:ascii="Times New Roman"/>
          <w:b/>
          <w:i w:val="false"/>
          <w:color w:val="000000"/>
        </w:rPr>
        <w:t xml:space="preserve"> 2017 жылға елді мекендердің санитариясын қамтамасыз етуге шығыстар</w:t>
      </w:r>
    </w:p>
    <w:bookmarkEnd w:id="31"/>
    <w:p>
      <w:pPr>
        <w:spacing w:after="0"/>
        <w:ind w:left="0"/>
        <w:jc w:val="both"/>
      </w:pPr>
      <w:r>
        <w:rPr>
          <w:rFonts w:ascii="Times New Roman"/>
          <w:b w:val="false"/>
          <w:i w:val="false"/>
          <w:color w:val="ff0000"/>
          <w:sz w:val="28"/>
        </w:rPr>
        <w:t xml:space="preserve">
      Ескерту. Шешім 15-қосымшамен толықтырылды – Шығыс Қазақстан облысы Зырян ауданы мәслихатының 05.06.2017 </w:t>
      </w:r>
      <w:r>
        <w:rPr>
          <w:rFonts w:ascii="Times New Roman"/>
          <w:b w:val="false"/>
          <w:i w:val="false"/>
          <w:color w:val="ff0000"/>
          <w:sz w:val="28"/>
        </w:rPr>
        <w:t>№ 18/2-VI</w:t>
      </w:r>
      <w:r>
        <w:rPr>
          <w:rFonts w:ascii="Times New Roman"/>
          <w:b w:val="false"/>
          <w:i w:val="false"/>
          <w:color w:val="ff0000"/>
          <w:sz w:val="28"/>
        </w:rPr>
        <w:t xml:space="preserve"> шешімімен (01.01.2016 бастап қолданысқа енгізіледі); жаңа редакцияда - Шығыс Қазақстан облысы Зырян ауданы мәслихатының 13.10.2017 </w:t>
      </w:r>
      <w:r>
        <w:rPr>
          <w:rFonts w:ascii="Times New Roman"/>
          <w:b w:val="false"/>
          <w:i w:val="false"/>
          <w:color w:val="ff0000"/>
          <w:sz w:val="28"/>
        </w:rPr>
        <w:t>№ 22/2-VI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07"/>
        <w:gridCol w:w="740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16- қосымша</w:t>
            </w:r>
          </w:p>
        </w:tc>
      </w:tr>
    </w:tbl>
    <w:bookmarkStart w:name="z88" w:id="32"/>
    <w:p>
      <w:pPr>
        <w:spacing w:after="0"/>
        <w:ind w:left="0"/>
        <w:jc w:val="left"/>
      </w:pPr>
      <w:r>
        <w:rPr>
          <w:rFonts w:ascii="Times New Roman"/>
          <w:b/>
          <w:i w:val="false"/>
          <w:color w:val="000000"/>
        </w:rPr>
        <w:t xml:space="preserve"> 2017 жылға елді мекендерді абаттандыру мен көгалдандыруға шығыстар</w:t>
      </w:r>
    </w:p>
    <w:bookmarkEnd w:id="32"/>
    <w:p>
      <w:pPr>
        <w:spacing w:after="0"/>
        <w:ind w:left="0"/>
        <w:jc w:val="both"/>
      </w:pPr>
      <w:r>
        <w:rPr>
          <w:rFonts w:ascii="Times New Roman"/>
          <w:b w:val="false"/>
          <w:i w:val="false"/>
          <w:color w:val="ff0000"/>
          <w:sz w:val="28"/>
        </w:rPr>
        <w:t xml:space="preserve">
      Ескерту. Шешім 16-қосымшамен толықтырылды – Шығыс Қазақстан облысы Зырян ауданы мәслихатының 05.06.2017 </w:t>
      </w:r>
      <w:r>
        <w:rPr>
          <w:rFonts w:ascii="Times New Roman"/>
          <w:b w:val="false"/>
          <w:i w:val="false"/>
          <w:color w:val="ff0000"/>
          <w:sz w:val="28"/>
        </w:rPr>
        <w:t>№ 18/2-VI</w:t>
      </w:r>
      <w:r>
        <w:rPr>
          <w:rFonts w:ascii="Times New Roman"/>
          <w:b w:val="false"/>
          <w:i w:val="false"/>
          <w:color w:val="ff0000"/>
          <w:sz w:val="28"/>
        </w:rPr>
        <w:t xml:space="preserve"> шешімімен (01.01.2016 бастап қолданысқа енгізіледі); жаңа редакцияда - Шығыс Қазақстан облысы Зырян ауданы мәслихатының 13.10.2017 </w:t>
      </w:r>
      <w:r>
        <w:rPr>
          <w:rFonts w:ascii="Times New Roman"/>
          <w:b w:val="false"/>
          <w:i w:val="false"/>
          <w:color w:val="ff0000"/>
          <w:sz w:val="28"/>
        </w:rPr>
        <w:t>№ 22/2-VI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2994"/>
        <w:gridCol w:w="6885"/>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17- қосымша</w:t>
            </w:r>
          </w:p>
        </w:tc>
      </w:tr>
    </w:tbl>
    <w:bookmarkStart w:name="z101" w:id="33"/>
    <w:p>
      <w:pPr>
        <w:spacing w:after="0"/>
        <w:ind w:left="0"/>
        <w:jc w:val="left"/>
      </w:pPr>
      <w:r>
        <w:rPr>
          <w:rFonts w:ascii="Times New Roman"/>
          <w:b/>
          <w:i w:val="false"/>
          <w:color w:val="000000"/>
        </w:rPr>
        <w:t xml:space="preserve"> 2017 жылға елді-мекендер көшелеріндегі автомобиль жолдарын күрделі және орташа жөндеуге шығыстар</w:t>
      </w:r>
    </w:p>
    <w:bookmarkEnd w:id="33"/>
    <w:p>
      <w:pPr>
        <w:spacing w:after="0"/>
        <w:ind w:left="0"/>
        <w:jc w:val="both"/>
      </w:pPr>
      <w:r>
        <w:rPr>
          <w:rFonts w:ascii="Times New Roman"/>
          <w:b w:val="false"/>
          <w:i w:val="false"/>
          <w:color w:val="ff0000"/>
          <w:sz w:val="28"/>
        </w:rPr>
        <w:t xml:space="preserve">
      Ескерту. Шешім 17-қосымшамен толықтырылды – Шығыс Қазақстан облысы Зырян ауданы мәслихатының 05.06.2017 </w:t>
      </w:r>
      <w:r>
        <w:rPr>
          <w:rFonts w:ascii="Times New Roman"/>
          <w:b w:val="false"/>
          <w:i w:val="false"/>
          <w:color w:val="ff0000"/>
          <w:sz w:val="28"/>
        </w:rPr>
        <w:t>№ 18/2-VI</w:t>
      </w:r>
      <w:r>
        <w:rPr>
          <w:rFonts w:ascii="Times New Roman"/>
          <w:b w:val="false"/>
          <w:i w:val="false"/>
          <w:color w:val="ff0000"/>
          <w:sz w:val="28"/>
        </w:rPr>
        <w:t xml:space="preserve"> шешімімен (01.01.2016 бастап қолданысқа енгізіледі); жаңа редакцияда - Шығыс Қазақстан облысы Зырян ауданы мәслихатының 30.11.2017 </w:t>
      </w:r>
      <w:r>
        <w:rPr>
          <w:rFonts w:ascii="Times New Roman"/>
          <w:b w:val="false"/>
          <w:i w:val="false"/>
          <w:color w:val="ff0000"/>
          <w:sz w:val="28"/>
        </w:rPr>
        <w:t>№ 23/5-VI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49728,0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