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26d5" w14:textId="916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ауданында әлеуметтік көмек көрсетудің, оның мөлшерлерін белгілеудің және мұқтаж азматтардың жекелеген санаттарының тізбесін айқындаудың қағидаларын бекіту туралы" Катонқарағай аудандық мәслихатының 2014 жылғы 17 сәуірдегі № 22/157-V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17 маусымдағы № 3/26-VI шешімі. Шығыс Қазақстан облысының Әділет департаментінде 2016 жылғы 13 шілдеде № 4603 болып тіркелді. Күші жойылды - Шығыс Қазақстан облысы Катонқарағай аудандық мәслихатының 2023 жылғы 26 желтоқсандағы № 10/134-VIII шешімімен</w:t>
      </w:r>
    </w:p>
    <w:p>
      <w:pPr>
        <w:spacing w:after="0"/>
        <w:ind w:left="0"/>
        <w:jc w:val="both"/>
      </w:pPr>
      <w:bookmarkStart w:name="z15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Катонқарағай аудандық мәслихатының 26.12.2023 </w:t>
      </w:r>
      <w:r>
        <w:rPr>
          <w:rFonts w:ascii="Times New Roman"/>
          <w:b w:val="false"/>
          <w:i w:val="false"/>
          <w:color w:val="00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кейбір шешімдеріне өзгеріс пен толықтыру енгізу туралы" Қазақстан Республикасы Үкіметінің 2016 жылғы 14 сәуірдегі № 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аудандық мәслихатының "Катонқарағай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17 сәуірдегі № 22/157-V (нормативтік құқықтық актілердің 2014 жылғы 20 қаңтардағы мемлекеттік тіркеу Тізілімінде 3328 нөмірмен тіркелген, 2015 жылғы 23 мамырдағы № 39 (7728)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1 -бөлімнің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