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9362" w14:textId="c519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25 қарашадағы № 7/51-VI шешімі. Шығыс Қазақстан облысының Әділет департаментінде 2016 жылғы 2 желтоқсанда № 4749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"2016-2018 жылдарға арналған облыстық бюджет туралы" Шығыс Қазақстан облыстық мәслихатының 2015 жылғы 9 желтоқсандағы № 34/406-V шешіміне өзгерістер енгізу туралы" 2016 жылғы 15 қарашадағы № 7/71-VI (нормативтік құқықтық актілердің мемлекеттік тіркеу Тізілімінде 4743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xml:space="preserve">
      1. "Катонқарағай ауданының 2016-2018 жылдарға арналған бюджеті туралы" Катонқарағай аудандық мәслихатының 2015 жылғы 23 желтоқсандағы № 35/274-V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12 ақпандағы № 5, 6, 7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"2016-2018 жылдарға арналған Катонқарағай ауданының бюджеті тиісінше 1, 2 және 3-қосымшаларға сәйкес, соның ішінде 2016 жылға мынадай көлемдерде бекітілсін:</w:t>
      </w:r>
      <w:r>
        <w:br/>
      </w:r>
      <w:r>
        <w:rPr>
          <w:rFonts w:ascii="Times New Roman"/>
          <w:b w:val="false"/>
          <w:i w:val="false"/>
          <w:color w:val="000000"/>
          <w:sz w:val="28"/>
        </w:rPr>
        <w:t>
      1) кірістер – 4 485 760,6 мың теңге, соның ішінде:</w:t>
      </w:r>
      <w:r>
        <w:br/>
      </w:r>
      <w:r>
        <w:rPr>
          <w:rFonts w:ascii="Times New Roman"/>
          <w:b w:val="false"/>
          <w:i w:val="false"/>
          <w:color w:val="000000"/>
          <w:sz w:val="28"/>
        </w:rPr>
        <w:t>
      салықтық түсімдер – 618 493,0 мың теңге;</w:t>
      </w:r>
      <w:r>
        <w:br/>
      </w:r>
      <w:r>
        <w:rPr>
          <w:rFonts w:ascii="Times New Roman"/>
          <w:b w:val="false"/>
          <w:i w:val="false"/>
          <w:color w:val="000000"/>
          <w:sz w:val="28"/>
        </w:rPr>
        <w:t>
      салықтық емес түсімдер – 4 816,9 мың теңге;</w:t>
      </w:r>
      <w:r>
        <w:br/>
      </w:r>
      <w:r>
        <w:rPr>
          <w:rFonts w:ascii="Times New Roman"/>
          <w:b w:val="false"/>
          <w:i w:val="false"/>
          <w:color w:val="000000"/>
          <w:sz w:val="28"/>
        </w:rPr>
        <w:t>
      негізгі капиталды сатудан түсетін түсімдер – 21 000,0 мың теңге;</w:t>
      </w:r>
      <w:r>
        <w:br/>
      </w:r>
      <w:r>
        <w:rPr>
          <w:rFonts w:ascii="Times New Roman"/>
          <w:b w:val="false"/>
          <w:i w:val="false"/>
          <w:color w:val="000000"/>
          <w:sz w:val="28"/>
        </w:rPr>
        <w:t>
      трансферттердің түсімдері – 3 841 450,7 мың теңге;</w:t>
      </w:r>
      <w:r>
        <w:br/>
      </w:r>
      <w:r>
        <w:rPr>
          <w:rFonts w:ascii="Times New Roman"/>
          <w:b w:val="false"/>
          <w:i w:val="false"/>
          <w:color w:val="000000"/>
          <w:sz w:val="28"/>
        </w:rPr>
        <w:t>
      2) шығындар – 4 501 624,9 мың теңге;</w:t>
      </w:r>
      <w:r>
        <w:br/>
      </w:r>
      <w:r>
        <w:rPr>
          <w:rFonts w:ascii="Times New Roman"/>
          <w:b w:val="false"/>
          <w:i w:val="false"/>
          <w:color w:val="000000"/>
          <w:sz w:val="28"/>
        </w:rPr>
        <w:t>
      3) таза бюджеттік кредиттеу – 28 914 ,0 мың теңге, соның ішінде:</w:t>
      </w:r>
      <w:r>
        <w:br/>
      </w:r>
      <w:r>
        <w:rPr>
          <w:rFonts w:ascii="Times New Roman"/>
          <w:b w:val="false"/>
          <w:i w:val="false"/>
          <w:color w:val="000000"/>
          <w:sz w:val="28"/>
        </w:rPr>
        <w:t>
      бюджеттік кредиттер – 41 268,0 мың теңге;</w:t>
      </w:r>
      <w:r>
        <w:br/>
      </w:r>
      <w:r>
        <w:rPr>
          <w:rFonts w:ascii="Times New Roman"/>
          <w:b w:val="false"/>
          <w:i w:val="false"/>
          <w:color w:val="000000"/>
          <w:sz w:val="28"/>
        </w:rPr>
        <w:t>
      бюджеттік кредиттерді өтеу – 12 354,0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- 44 778,3 мың теңге;</w:t>
      </w:r>
      <w:r>
        <w:br/>
      </w:r>
      <w:r>
        <w:rPr>
          <w:rFonts w:ascii="Times New Roman"/>
          <w:b w:val="false"/>
          <w:i w:val="false"/>
          <w:color w:val="000000"/>
          <w:sz w:val="28"/>
        </w:rPr>
        <w:t>
      6) бюджет тапшылығын қаржыландыру (профицитін пайдалану) – 44 778,3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қосымшаларына сәйкес келесі редакцияда жазылсын.</w:t>
      </w:r>
      <w:r>
        <w:br/>
      </w:r>
      <w:r>
        <w:rPr>
          <w:rFonts w:ascii="Times New Roman"/>
          <w:b w:val="false"/>
          <w:i w:val="false"/>
          <w:color w:val="000000"/>
          <w:sz w:val="28"/>
        </w:rPr>
        <w:t xml:space="preserve">
      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Ережепов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35/274-V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83"/>
        <w:gridCol w:w="665"/>
        <w:gridCol w:w="6805"/>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4485760,6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618493,0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274126,0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274126,0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3841450,7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3841450,7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3841450,7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04"/>
        <w:gridCol w:w="1104"/>
        <w:gridCol w:w="6422"/>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4501624,9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414494,0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2988852,4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237567,0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98869,0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2749685,4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2479697,0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28017,4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64971,0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178144,3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57993,0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214083,0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35/274-V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444"/>
        <w:gridCol w:w="1444"/>
        <w:gridCol w:w="8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35/274-V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354"/>
        <w:gridCol w:w="1354"/>
        <w:gridCol w:w="5489"/>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100787,7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35/274-V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04"/>
        <w:gridCol w:w="1104"/>
        <w:gridCol w:w="6422"/>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60122,0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159132,0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687180,0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7/51-VІ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35/274-V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2016-2018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2724"/>
        <w:gridCol w:w="2286"/>
        <w:gridCol w:w="2287"/>
        <w:gridCol w:w="22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46523,3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ауылындағы "Ақсу орта мектебі" КММ -де спортзал салу бойынша жобалық сметалық құжаттамасын рәсімдеуге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27 пәтерлі үйдің жобалық сметалық құжаттамасын рәсімдеуге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екі пәтерлі жеке тұрғын үйлердің жобалық сметалық құжаттамасын рәсімдеуге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ауылындағы 27-пәтерлі үйді салу мемлекеттік сараптаманың қорытындысын алуға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ауылындағы "Орталық қазандық және жылу жүйесін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26214,3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Солдатово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9 214,3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стадион алаңын қайта жаңғырту жұмыстарына жобалық-сметалық құжаттамасына және мемлекеттік сараптамасына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7/51-VІ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35/274-V шешіміне </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802"/>
        <w:gridCol w:w="1802"/>
        <w:gridCol w:w="3768"/>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"Катонқарағай ауданы экономика және қаржы бөлімі" ММ, соның ішінде:</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76910,0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76910,0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30535,0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"Новохайрузовка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"Алтынбел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"Солоновка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"Новополяковка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"Солдатово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"Катонқарағай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"Белқарағай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"Өрел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"Аққайнар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2719,0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"Коробиха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ММ</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