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42459" w14:textId="3f42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2017-2019 жылдарға арналған бюджеті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2016 жылғы 23 желтоқсандағы № 8/55-VI шешімі. Шығыс Қазақстан облысының Әділет департаментінде 2017 жылғы 10 қаңтарда № 4812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 тармақшасына, Шығыс Қазақстан облыстық мәслихатының "2017-2019 жылдарға арналған облыстық бюджет туралы" 2016 жылғы 9 желтоқсандағы № 8/75-VІ (нормативтік құқықтық актілердің мемлекеттік тіркеу Тізілімінде 4773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2017-2019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2017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4 925 929,5 мың теңге, соның ішінде:</w:t>
      </w:r>
    </w:p>
    <w:bookmarkEnd w:id="2"/>
    <w:bookmarkStart w:name="z6" w:id="3"/>
    <w:p>
      <w:pPr>
        <w:spacing w:after="0"/>
        <w:ind w:left="0"/>
        <w:jc w:val="both"/>
      </w:pPr>
      <w:r>
        <w:rPr>
          <w:rFonts w:ascii="Times New Roman"/>
          <w:b w:val="false"/>
          <w:i w:val="false"/>
          <w:color w:val="000000"/>
          <w:sz w:val="28"/>
        </w:rPr>
        <w:t>
      салықтық түсімдер – 674 421,0 мың теңге;</w:t>
      </w:r>
    </w:p>
    <w:bookmarkEnd w:id="3"/>
    <w:bookmarkStart w:name="z7" w:id="4"/>
    <w:p>
      <w:pPr>
        <w:spacing w:after="0"/>
        <w:ind w:left="0"/>
        <w:jc w:val="both"/>
      </w:pPr>
      <w:r>
        <w:rPr>
          <w:rFonts w:ascii="Times New Roman"/>
          <w:b w:val="false"/>
          <w:i w:val="false"/>
          <w:color w:val="000000"/>
          <w:sz w:val="28"/>
        </w:rPr>
        <w:t>
      салықтық емес түсімдер –3420,0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19621,0 мың теңге;</w:t>
      </w:r>
    </w:p>
    <w:bookmarkEnd w:id="5"/>
    <w:bookmarkStart w:name="z9" w:id="6"/>
    <w:p>
      <w:pPr>
        <w:spacing w:after="0"/>
        <w:ind w:left="0"/>
        <w:jc w:val="both"/>
      </w:pPr>
      <w:r>
        <w:rPr>
          <w:rFonts w:ascii="Times New Roman"/>
          <w:b w:val="false"/>
          <w:i w:val="false"/>
          <w:color w:val="000000"/>
          <w:sz w:val="28"/>
        </w:rPr>
        <w:t>
      трансферттердің түсімдері – 4 228 467,5 мың теңге;</w:t>
      </w:r>
    </w:p>
    <w:bookmarkEnd w:id="6"/>
    <w:bookmarkStart w:name="z10" w:id="7"/>
    <w:p>
      <w:pPr>
        <w:spacing w:after="0"/>
        <w:ind w:left="0"/>
        <w:jc w:val="both"/>
      </w:pPr>
      <w:r>
        <w:rPr>
          <w:rFonts w:ascii="Times New Roman"/>
          <w:b w:val="false"/>
          <w:i w:val="false"/>
          <w:color w:val="000000"/>
          <w:sz w:val="28"/>
        </w:rPr>
        <w:t>
      2) шығындар – 4 965 591,3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93 806,0 мың теңге, соның ішінде:</w:t>
      </w:r>
    </w:p>
    <w:bookmarkEnd w:id="8"/>
    <w:bookmarkStart w:name="z12" w:id="9"/>
    <w:p>
      <w:pPr>
        <w:spacing w:after="0"/>
        <w:ind w:left="0"/>
        <w:jc w:val="both"/>
      </w:pPr>
      <w:r>
        <w:rPr>
          <w:rFonts w:ascii="Times New Roman"/>
          <w:b w:val="false"/>
          <w:i w:val="false"/>
          <w:color w:val="000000"/>
          <w:sz w:val="28"/>
        </w:rPr>
        <w:t>
      бюджеттік кредиттер – 108 912,0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15 106,0 мың теңге;</w:t>
      </w:r>
    </w:p>
    <w:bookmarkEnd w:id="10"/>
    <w:bookmarkStart w:name="z14" w:id="11"/>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1"/>
    <w:bookmarkStart w:name="z15" w:id="12"/>
    <w:p>
      <w:pPr>
        <w:spacing w:after="0"/>
        <w:ind w:left="0"/>
        <w:jc w:val="both"/>
      </w:pPr>
      <w:r>
        <w:rPr>
          <w:rFonts w:ascii="Times New Roman"/>
          <w:b w:val="false"/>
          <w:i w:val="false"/>
          <w:color w:val="000000"/>
          <w:sz w:val="28"/>
        </w:rPr>
        <w:t>
      қаржы активтерін сатып алу – 0,0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3"/>
    <w:p>
      <w:pPr>
        <w:spacing w:after="0"/>
        <w:ind w:left="0"/>
        <w:jc w:val="both"/>
      </w:pPr>
      <w:r>
        <w:rPr>
          <w:rFonts w:ascii="Times New Roman"/>
          <w:b w:val="false"/>
          <w:i w:val="false"/>
          <w:color w:val="000000"/>
          <w:sz w:val="28"/>
        </w:rPr>
        <w:t>
      5) бюджет тапшылығы (профициті) – - 133 467,8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133 467,8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Катонқарағай аудандық мәслихатының 23.11.2017 </w:t>
      </w:r>
      <w:r>
        <w:rPr>
          <w:rFonts w:ascii="Times New Roman"/>
          <w:b w:val="false"/>
          <w:i w:val="false"/>
          <w:color w:val="ff0000"/>
          <w:sz w:val="28"/>
        </w:rPr>
        <w:t>№ 14/122-VI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2. Шығыс Қазақстан облыстық мәслихатының 2016 жылғы 9 желтоқсандағы "2017-2019 жылдарға арналған облыстық бюджет туралы" № 8/75-VІ </w:t>
      </w:r>
      <w:r>
        <w:rPr>
          <w:rFonts w:ascii="Times New Roman"/>
          <w:b w:val="false"/>
          <w:i w:val="false"/>
          <w:color w:val="000000"/>
          <w:sz w:val="28"/>
        </w:rPr>
        <w:t>шешімімен</w:t>
      </w:r>
      <w:r>
        <w:rPr>
          <w:rFonts w:ascii="Times New Roman"/>
          <w:b w:val="false"/>
          <w:i w:val="false"/>
          <w:color w:val="000000"/>
          <w:sz w:val="28"/>
        </w:rPr>
        <w:t xml:space="preserve"> белгіленген (нормативтік құқықтық актілердің мемлекеттік тіркеу Тізілімінде 4773 нөмірмен тіркелген) 2017 жылға арналған аудан бюджетіне әлеуметтік салық, жеке табыс салығы бойынша кірістерді бөлу нормативтері 100 пайыз көлемінде орындауға қабылдансын.</w:t>
      </w:r>
    </w:p>
    <w:bookmarkEnd w:id="14"/>
    <w:bookmarkStart w:name="z18" w:id="15"/>
    <w:p>
      <w:pPr>
        <w:spacing w:after="0"/>
        <w:ind w:left="0"/>
        <w:jc w:val="both"/>
      </w:pPr>
      <w:r>
        <w:rPr>
          <w:rFonts w:ascii="Times New Roman"/>
          <w:b w:val="false"/>
          <w:i w:val="false"/>
          <w:color w:val="000000"/>
          <w:sz w:val="28"/>
        </w:rPr>
        <w:t>
      3. 2017 жылға арналған аудандық бюджетте облыстық бюджеттен берілетін субвенция көлемі - 3 485 095,0 мың теңге сомасында белгіленгені ескерілсін.</w:t>
      </w:r>
    </w:p>
    <w:bookmarkEnd w:id="15"/>
    <w:bookmarkStart w:name="z19" w:id="16"/>
    <w:p>
      <w:pPr>
        <w:spacing w:after="0"/>
        <w:ind w:left="0"/>
        <w:jc w:val="both"/>
      </w:pPr>
      <w:r>
        <w:rPr>
          <w:rFonts w:ascii="Times New Roman"/>
          <w:b w:val="false"/>
          <w:i w:val="false"/>
          <w:color w:val="000000"/>
          <w:sz w:val="28"/>
        </w:rPr>
        <w:t xml:space="preserve">
      4. Қазақстан Республикасының 2015 жылғы 23 қарашадағы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 жергілікті өкілді органдардың шешімі бойынша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тарифтiк мөлшерлемелер белгiленедi.</w:t>
      </w:r>
    </w:p>
    <w:bookmarkEnd w:id="16"/>
    <w:bookmarkStart w:name="z20" w:id="17"/>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p>
    <w:bookmarkEnd w:id="17"/>
    <w:bookmarkStart w:name="z21" w:id="18"/>
    <w:p>
      <w:pPr>
        <w:spacing w:after="0"/>
        <w:ind w:left="0"/>
        <w:jc w:val="both"/>
      </w:pPr>
      <w:r>
        <w:rPr>
          <w:rFonts w:ascii="Times New Roman"/>
          <w:b w:val="false"/>
          <w:i w:val="false"/>
          <w:color w:val="000000"/>
          <w:sz w:val="28"/>
        </w:rPr>
        <w:t xml:space="preserve">
      5. Ауданның жергілікті атқарушы органының 2017 жылға арналған резерві 13 228,0 мың теңге сомасында бекітілсін. </w:t>
      </w:r>
    </w:p>
    <w:bookmarkEnd w:id="18"/>
    <w:bookmarkStart w:name="z22" w:id="19"/>
    <w:p>
      <w:pPr>
        <w:spacing w:after="0"/>
        <w:ind w:left="0"/>
        <w:jc w:val="both"/>
      </w:pPr>
      <w:r>
        <w:rPr>
          <w:rFonts w:ascii="Times New Roman"/>
          <w:b w:val="false"/>
          <w:i w:val="false"/>
          <w:color w:val="000000"/>
          <w:sz w:val="28"/>
        </w:rPr>
        <w:t xml:space="preserve">
      6. 2017 жылға арналған жергілікті бюджеттен қаржыландырылатын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19"/>
    <w:bookmarkStart w:name="z23" w:id="20"/>
    <w:p>
      <w:pPr>
        <w:spacing w:after="0"/>
        <w:ind w:left="0"/>
        <w:jc w:val="both"/>
      </w:pPr>
      <w:r>
        <w:rPr>
          <w:rFonts w:ascii="Times New Roman"/>
          <w:b w:val="false"/>
          <w:i w:val="false"/>
          <w:color w:val="000000"/>
          <w:sz w:val="28"/>
        </w:rPr>
        <w:t xml:space="preserve">
      7. 2017 жылға арналған аудандық бюджетті атқару барысында секвестрлеуге жатпайтын жергілікті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w:t>
      </w:r>
    </w:p>
    <w:bookmarkEnd w:id="20"/>
    <w:bookmarkStart w:name="z24" w:id="21"/>
    <w:p>
      <w:pPr>
        <w:spacing w:after="0"/>
        <w:ind w:left="0"/>
        <w:jc w:val="both"/>
      </w:pPr>
      <w:r>
        <w:rPr>
          <w:rFonts w:ascii="Times New Roman"/>
          <w:b w:val="false"/>
          <w:i w:val="false"/>
          <w:color w:val="000000"/>
          <w:sz w:val="28"/>
        </w:rPr>
        <w:t xml:space="preserve">
      8. 2017 жылға арналған аудандық бюджетке облыстық бюджеттен түскен нысаналы ағымдағы трансферттер және даму трансферттері </w:t>
      </w:r>
      <w:r>
        <w:rPr>
          <w:rFonts w:ascii="Times New Roman"/>
          <w:b w:val="false"/>
          <w:i w:val="false"/>
          <w:color w:val="000000"/>
          <w:sz w:val="28"/>
        </w:rPr>
        <w:t>6-қосымшаға</w:t>
      </w:r>
      <w:r>
        <w:rPr>
          <w:rFonts w:ascii="Times New Roman"/>
          <w:b w:val="false"/>
          <w:i w:val="false"/>
          <w:color w:val="000000"/>
          <w:sz w:val="28"/>
        </w:rPr>
        <w:t xml:space="preserve"> сәйкес ескерілсін.</w:t>
      </w:r>
    </w:p>
    <w:bookmarkEnd w:id="21"/>
    <w:bookmarkStart w:name="z25" w:id="22"/>
    <w:p>
      <w:pPr>
        <w:spacing w:after="0"/>
        <w:ind w:left="0"/>
        <w:jc w:val="both"/>
      </w:pPr>
      <w:r>
        <w:rPr>
          <w:rFonts w:ascii="Times New Roman"/>
          <w:b w:val="false"/>
          <w:i w:val="false"/>
          <w:color w:val="000000"/>
          <w:sz w:val="28"/>
        </w:rPr>
        <w:t xml:space="preserve">
      9. 2017 жылға арналған аудандық бюджетке республикалық бюджеттен түскен нысаналы ағымдағы және даму трансферттері </w:t>
      </w:r>
      <w:r>
        <w:rPr>
          <w:rFonts w:ascii="Times New Roman"/>
          <w:b w:val="false"/>
          <w:i w:val="false"/>
          <w:color w:val="000000"/>
          <w:sz w:val="28"/>
        </w:rPr>
        <w:t>7-қосымшаға</w:t>
      </w:r>
      <w:r>
        <w:rPr>
          <w:rFonts w:ascii="Times New Roman"/>
          <w:b w:val="false"/>
          <w:i w:val="false"/>
          <w:color w:val="000000"/>
          <w:sz w:val="28"/>
        </w:rPr>
        <w:t xml:space="preserve"> сәйкес ескерілсін.</w:t>
      </w:r>
    </w:p>
    <w:bookmarkEnd w:id="22"/>
    <w:bookmarkStart w:name="z26" w:id="23"/>
    <w:p>
      <w:pPr>
        <w:spacing w:after="0"/>
        <w:ind w:left="0"/>
        <w:jc w:val="both"/>
      </w:pPr>
      <w:r>
        <w:rPr>
          <w:rFonts w:ascii="Times New Roman"/>
          <w:b w:val="false"/>
          <w:i w:val="false"/>
          <w:color w:val="000000"/>
          <w:sz w:val="28"/>
        </w:rPr>
        <w:t xml:space="preserve">
      10. 2017-2019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w:t>
      </w:r>
      <w:r>
        <w:rPr>
          <w:rFonts w:ascii="Times New Roman"/>
          <w:b w:val="false"/>
          <w:i w:val="false"/>
          <w:color w:val="000000"/>
          <w:sz w:val="28"/>
        </w:rPr>
        <w:t>8-қосымшаға</w:t>
      </w:r>
      <w:r>
        <w:rPr>
          <w:rFonts w:ascii="Times New Roman"/>
          <w:b w:val="false"/>
          <w:i w:val="false"/>
          <w:color w:val="000000"/>
          <w:sz w:val="28"/>
        </w:rPr>
        <w:t xml:space="preserve"> сәйкес ескерілсін.</w:t>
      </w:r>
    </w:p>
    <w:bookmarkEnd w:id="23"/>
    <w:bookmarkStart w:name="z27" w:id="24"/>
    <w:p>
      <w:pPr>
        <w:spacing w:after="0"/>
        <w:ind w:left="0"/>
        <w:jc w:val="both"/>
      </w:pPr>
      <w:r>
        <w:rPr>
          <w:rFonts w:ascii="Times New Roman"/>
          <w:b w:val="false"/>
          <w:i w:val="false"/>
          <w:color w:val="000000"/>
          <w:sz w:val="28"/>
        </w:rPr>
        <w:t xml:space="preserve">
      11. 2017 жылға арналған ауылдық елді мекендердің әлеуметтік саласының мамандарын әлеуметтік қолдау шараларын іске асыру үшін бөлінген қаражат </w:t>
      </w:r>
      <w:r>
        <w:rPr>
          <w:rFonts w:ascii="Times New Roman"/>
          <w:b w:val="false"/>
          <w:i w:val="false"/>
          <w:color w:val="000000"/>
          <w:sz w:val="28"/>
        </w:rPr>
        <w:t>9-қосымшаға</w:t>
      </w:r>
      <w:r>
        <w:rPr>
          <w:rFonts w:ascii="Times New Roman"/>
          <w:b w:val="false"/>
          <w:i w:val="false"/>
          <w:color w:val="000000"/>
          <w:sz w:val="28"/>
        </w:rPr>
        <w:t xml:space="preserve"> сәйкес ескерілсін.</w:t>
      </w:r>
    </w:p>
    <w:bookmarkEnd w:id="24"/>
    <w:bookmarkStart w:name="z28" w:id="25"/>
    <w:p>
      <w:pPr>
        <w:spacing w:after="0"/>
        <w:ind w:left="0"/>
        <w:jc w:val="both"/>
      </w:pPr>
      <w:r>
        <w:rPr>
          <w:rFonts w:ascii="Times New Roman"/>
          <w:b w:val="false"/>
          <w:i w:val="false"/>
          <w:color w:val="000000"/>
          <w:sz w:val="28"/>
        </w:rPr>
        <w:t xml:space="preserve">
      12. 2017-2019 жылдарға арналған ауданның жергілікті атқарушы органдарының резервінен қарастырылған қаржы </w:t>
      </w:r>
      <w:r>
        <w:rPr>
          <w:rFonts w:ascii="Times New Roman"/>
          <w:b w:val="false"/>
          <w:i w:val="false"/>
          <w:color w:val="000000"/>
          <w:sz w:val="28"/>
        </w:rPr>
        <w:t>10-қосымшаға</w:t>
      </w:r>
      <w:r>
        <w:rPr>
          <w:rFonts w:ascii="Times New Roman"/>
          <w:b w:val="false"/>
          <w:i w:val="false"/>
          <w:color w:val="000000"/>
          <w:sz w:val="28"/>
        </w:rPr>
        <w:t xml:space="preserve"> сәйкес ескерілсін.</w:t>
      </w:r>
    </w:p>
    <w:bookmarkEnd w:id="25"/>
    <w:bookmarkStart w:name="z29" w:id="26"/>
    <w:p>
      <w:pPr>
        <w:spacing w:after="0"/>
        <w:ind w:left="0"/>
        <w:jc w:val="both"/>
      </w:pPr>
      <w:r>
        <w:rPr>
          <w:rFonts w:ascii="Times New Roman"/>
          <w:b w:val="false"/>
          <w:i w:val="false"/>
          <w:color w:val="000000"/>
          <w:sz w:val="28"/>
        </w:rPr>
        <w:t xml:space="preserve">
      13. 2017 жылға арналған жергілікті өзін-өзі басқару органдарына қарастырылған трансферттер сомасын бөлу </w:t>
      </w:r>
      <w:r>
        <w:rPr>
          <w:rFonts w:ascii="Times New Roman"/>
          <w:b w:val="false"/>
          <w:i w:val="false"/>
          <w:color w:val="000000"/>
          <w:sz w:val="28"/>
        </w:rPr>
        <w:t>11-қосымшаға</w:t>
      </w:r>
      <w:r>
        <w:rPr>
          <w:rFonts w:ascii="Times New Roman"/>
          <w:b w:val="false"/>
          <w:i w:val="false"/>
          <w:color w:val="000000"/>
          <w:sz w:val="28"/>
        </w:rPr>
        <w:t xml:space="preserve"> сәйкес ескерілсін.</w:t>
      </w:r>
    </w:p>
    <w:bookmarkEnd w:id="26"/>
    <w:bookmarkStart w:name="z30" w:id="2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12-қосымшаға</w:t>
      </w:r>
      <w:r>
        <w:rPr>
          <w:rFonts w:ascii="Times New Roman"/>
          <w:b w:val="false"/>
          <w:i w:val="false"/>
          <w:color w:val="000000"/>
          <w:sz w:val="28"/>
        </w:rPr>
        <w:t xml:space="preserve"> сәйкес Катонқарағай аудандық мәслихатының кейбір шешімдерінің күші жойылды деп танылсын.</w:t>
      </w:r>
    </w:p>
    <w:bookmarkEnd w:id="27"/>
    <w:bookmarkStart w:name="z31" w:id="28"/>
    <w:p>
      <w:pPr>
        <w:spacing w:after="0"/>
        <w:ind w:left="0"/>
        <w:jc w:val="both"/>
      </w:pPr>
      <w:r>
        <w:rPr>
          <w:rFonts w:ascii="Times New Roman"/>
          <w:b w:val="false"/>
          <w:i w:val="false"/>
          <w:color w:val="000000"/>
          <w:sz w:val="28"/>
        </w:rPr>
        <w:t>
      15. Осы шешім 2017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Жанабаев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8/55-VI шешіміне 1 қосымша</w:t>
            </w:r>
          </w:p>
        </w:tc>
      </w:tr>
    </w:tbl>
    <w:p>
      <w:pPr>
        <w:spacing w:after="0"/>
        <w:ind w:left="0"/>
        <w:jc w:val="left"/>
      </w:pPr>
      <w:r>
        <w:rPr>
          <w:rFonts w:ascii="Times New Roman"/>
          <w:b/>
          <w:i w:val="false"/>
          <w:color w:val="000000"/>
        </w:rPr>
        <w:t xml:space="preserve"> 2017 жылға арналған Катонқарағай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Катонқарағай аудандық мәслихатының 23.11.2017 </w:t>
      </w:r>
      <w:r>
        <w:rPr>
          <w:rFonts w:ascii="Times New Roman"/>
          <w:b w:val="false"/>
          <w:i w:val="false"/>
          <w:color w:val="ff0000"/>
          <w:sz w:val="28"/>
        </w:rPr>
        <w:t>№ 14/122-VI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4925929,5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674421,0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227681,0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227681,0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4228467,5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4228467,5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4228467,5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148"/>
        <w:gridCol w:w="1148"/>
        <w:gridCol w:w="6350"/>
        <w:gridCol w:w="28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4965591,3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444955,0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217457,0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216617,0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88740,8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88740,8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80154,8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3084485,0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146437,0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2830284,0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2519228,0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373340,7</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76269,8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56000,5</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278524,9</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277024,9</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266025,0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117628,8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117628,8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104039,5</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-133467,8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133467,8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39661,8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39661,8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8/55-VI шешіміне 2 қосымша</w:t>
            </w:r>
          </w:p>
        </w:tc>
      </w:tr>
    </w:tbl>
    <w:bookmarkStart w:name="z35" w:id="29"/>
    <w:p>
      <w:pPr>
        <w:spacing w:after="0"/>
        <w:ind w:left="0"/>
        <w:jc w:val="left"/>
      </w:pPr>
      <w:r>
        <w:rPr>
          <w:rFonts w:ascii="Times New Roman"/>
          <w:b/>
          <w:i w:val="false"/>
          <w:color w:val="000000"/>
        </w:rPr>
        <w:t xml:space="preserve"> 2018 жылға арналған Катонқарағай ауданының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4729224,0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705948,0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4002813,0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4002813,0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4002813,0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8"/>
        <w:gridCol w:w="1218"/>
        <w:gridCol w:w="5987"/>
        <w:gridCol w:w="29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4729224,0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429944,0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206566,0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2835974,0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2835974,0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2316763,0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223794,0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223794,0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206721,0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8/55-VI шешіміне 3 қосымша</w:t>
            </w:r>
          </w:p>
        </w:tc>
      </w:tr>
    </w:tbl>
    <w:bookmarkStart w:name="z37" w:id="30"/>
    <w:p>
      <w:pPr>
        <w:spacing w:after="0"/>
        <w:ind w:left="0"/>
        <w:jc w:val="left"/>
      </w:pPr>
      <w:r>
        <w:rPr>
          <w:rFonts w:ascii="Times New Roman"/>
          <w:b/>
          <w:i w:val="false"/>
          <w:color w:val="000000"/>
        </w:rPr>
        <w:t xml:space="preserve"> 2019 жылға арналған Катонқарағай ауданының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4823576,0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4054651,0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4054651,0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4054651,0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8"/>
        <w:gridCol w:w="1218"/>
        <w:gridCol w:w="5987"/>
        <w:gridCol w:w="29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4823576,0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429944,0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206566,0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2336763,0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195118,0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480668,0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480668,0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207721,0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140071,0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8/55-VI шешіміне 4 қосымша</w:t>
            </w:r>
          </w:p>
        </w:tc>
      </w:tr>
    </w:tbl>
    <w:p>
      <w:pPr>
        <w:spacing w:after="0"/>
        <w:ind w:left="0"/>
        <w:jc w:val="left"/>
      </w:pPr>
      <w:r>
        <w:rPr>
          <w:rFonts w:ascii="Times New Roman"/>
          <w:b/>
          <w:i w:val="false"/>
          <w:color w:val="000000"/>
        </w:rPr>
        <w:t xml:space="preserve"> 2017 жылға арналған жергілікті бюджеттен қаржыландырылатын бюджеттік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Катонқарағай аудандық мәслихатының 14.09.2017 </w:t>
      </w:r>
      <w:r>
        <w:rPr>
          <w:rFonts w:ascii="Times New Roman"/>
          <w:b w:val="false"/>
          <w:i w:val="false"/>
          <w:color w:val="ff0000"/>
          <w:sz w:val="28"/>
        </w:rPr>
        <w:t>№ 13/116-VI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1488"/>
        <w:gridCol w:w="1488"/>
        <w:gridCol w:w="82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8/55-VI шешіміне 5 қосымша</w:t>
            </w:r>
          </w:p>
        </w:tc>
      </w:tr>
    </w:tbl>
    <w:bookmarkStart w:name="z41" w:id="31"/>
    <w:p>
      <w:pPr>
        <w:spacing w:after="0"/>
        <w:ind w:left="0"/>
        <w:jc w:val="left"/>
      </w:pPr>
      <w:r>
        <w:rPr>
          <w:rFonts w:ascii="Times New Roman"/>
          <w:b/>
          <w:i w:val="false"/>
          <w:color w:val="000000"/>
        </w:rPr>
        <w:t xml:space="preserve"> 2017 жылға арналған аудандық бюджетті атқару барысында секвестрлеуге жатпайтын жергілікті бюджеттік бағдарламалардың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2590"/>
        <w:gridCol w:w="2590"/>
        <w:gridCol w:w="5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8/55-VI шешіміне 6 қосымша</w:t>
            </w:r>
          </w:p>
        </w:tc>
      </w:tr>
    </w:tbl>
    <w:p>
      <w:pPr>
        <w:spacing w:after="0"/>
        <w:ind w:left="0"/>
        <w:jc w:val="left"/>
      </w:pPr>
      <w:r>
        <w:rPr>
          <w:rFonts w:ascii="Times New Roman"/>
          <w:b/>
          <w:i w:val="false"/>
          <w:color w:val="000000"/>
        </w:rPr>
        <w:t xml:space="preserve"> 2017 жылға арналған аудандық бюджетке облыстық бюджеттен түскен нысаналы ағымдағы трансферттер және даму трансферттері</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Катонқарағай аудандық мәслихатының 23.11.2017 </w:t>
      </w:r>
      <w:r>
        <w:rPr>
          <w:rFonts w:ascii="Times New Roman"/>
          <w:b w:val="false"/>
          <w:i w:val="false"/>
          <w:color w:val="ff0000"/>
          <w:sz w:val="28"/>
        </w:rPr>
        <w:t>№ 14/122-VI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422"/>
        <w:gridCol w:w="1422"/>
        <w:gridCol w:w="5302"/>
        <w:gridCol w:w="31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459923,5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208009,0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22605,0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60951,7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35517,9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35517,9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25433,8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8/55-VI шешіміне 7 қосымша</w:t>
            </w:r>
          </w:p>
        </w:tc>
      </w:tr>
    </w:tbl>
    <w:bookmarkStart w:name="z33" w:id="32"/>
    <w:p>
      <w:pPr>
        <w:spacing w:after="0"/>
        <w:ind w:left="0"/>
        <w:jc w:val="left"/>
      </w:pPr>
      <w:r>
        <w:rPr>
          <w:rFonts w:ascii="Times New Roman"/>
          <w:b/>
          <w:i w:val="false"/>
          <w:color w:val="000000"/>
        </w:rPr>
        <w:t xml:space="preserve"> 2017 жылға арналған аудандық бюджетке Республикалық бюджеттен түскен нысаналы ағымдағы және даму трансферттері</w:t>
      </w:r>
    </w:p>
    <w:bookmarkEnd w:id="32"/>
    <w:p>
      <w:pPr>
        <w:spacing w:after="0"/>
        <w:ind w:left="0"/>
        <w:jc w:val="both"/>
      </w:pPr>
      <w:r>
        <w:rPr>
          <w:rFonts w:ascii="Times New Roman"/>
          <w:b w:val="false"/>
          <w:i w:val="false"/>
          <w:color w:val="ff0000"/>
          <w:sz w:val="28"/>
        </w:rPr>
        <w:t xml:space="preserve">
      Ескерту. 7-қосымша жаңа редакцияда - Шығыс Қазақстан облысы Катонқарағай аудандық мәслихатының 23.11.2017 </w:t>
      </w:r>
      <w:r>
        <w:rPr>
          <w:rFonts w:ascii="Times New Roman"/>
          <w:b w:val="false"/>
          <w:i w:val="false"/>
          <w:color w:val="ff0000"/>
          <w:sz w:val="28"/>
        </w:rPr>
        <w:t>№ 14/122-VI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3"/>
        <w:gridCol w:w="6380"/>
        <w:gridCol w:w="26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392361,0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8/55-VI шешіміне 8 қосымша</w:t>
            </w:r>
          </w:p>
        </w:tc>
      </w:tr>
    </w:tbl>
    <w:bookmarkStart w:name="z47" w:id="33"/>
    <w:p>
      <w:pPr>
        <w:spacing w:after="0"/>
        <w:ind w:left="0"/>
        <w:jc w:val="left"/>
      </w:pPr>
      <w:r>
        <w:rPr>
          <w:rFonts w:ascii="Times New Roman"/>
          <w:b/>
          <w:i w:val="false"/>
          <w:color w:val="000000"/>
        </w:rPr>
        <w:t xml:space="preserve"> 2017-2019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bookmarkEnd w:id="33"/>
    <w:p>
      <w:pPr>
        <w:spacing w:after="0"/>
        <w:ind w:left="0"/>
        <w:jc w:val="both"/>
      </w:pPr>
      <w:r>
        <w:rPr>
          <w:rFonts w:ascii="Times New Roman"/>
          <w:b w:val="false"/>
          <w:i w:val="false"/>
          <w:color w:val="ff0000"/>
          <w:sz w:val="28"/>
        </w:rPr>
        <w:t xml:space="preserve">
      Ескерту. 8-қосымша жаңа редакцияда - Шығыс Қазақстан облысы Катонқарағай аудандық мәслихатының 23.11.2017 </w:t>
      </w:r>
      <w:r>
        <w:rPr>
          <w:rFonts w:ascii="Times New Roman"/>
          <w:b w:val="false"/>
          <w:i w:val="false"/>
          <w:color w:val="ff0000"/>
          <w:sz w:val="28"/>
        </w:rPr>
        <w:t>№ 14/122-VI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040"/>
        <w:gridCol w:w="1040"/>
        <w:gridCol w:w="2641"/>
        <w:gridCol w:w="2271"/>
        <w:gridCol w:w="2271"/>
        <w:gridCol w:w="22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Сомасы (мың теңге)</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280674,9</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771060,0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ауылындағы "Ақсу орта мектебі" КММ -де спортзал салу бойынша жобалық сметалық құжаттамасын рәсімдеуге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278524,9</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771060,0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278524,9</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771060,0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 соның ішінде:</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277024,9</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771060,0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Ново-Хайрузовка ауылындағы су жүргізетін желілерін және құрылыстырын қайта жаңғырту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241507,0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445052,0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Аккайнар ауылындағы су жүргізетін желілерін және құрылыстырын қайта жаңғырту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326008,0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Солдатово ауылындағы су жүргізетін желілерін және құрылыстырын қайта жаңғырту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Топкаин ауылындағы "Су өткізу жүйелері мен құрылыстарды қайта жаңғырту" жобасы бойынша ЖСҚ әзірлеу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Шынгыстай ауылындағы "Су өткізу жүйелері мен құрылыстарды қайта жаңғырту" жобасы бойынша ЖСҚ әзірлеу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Солдатово ауылындағы "Су өткізу жүйелері мен құрылыстарды қайта жаңғырту" жобасы бойынша ЖСҚ әзірлеу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Ново-Поляковка ауылындағы "Су өткізу жүйелері мен құрылыстарды қайта жаңғырту" жобасы бойынша ЖСҚ әзірлеу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ауылындағы "Су өткізу жүйелері мен құрылыстарды қайта жаңғырту" жобасы бойынша ЖСҚ әзірлеу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2-пәтерлі 7 тұрғын үйлерді салу жұмыстары бойынша жобалық-сметалық құжаттамасына мемлекеттік сараптаманы алу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30-пәтерлі тұрғын үйді салу жұмыстары бойынша жобалық-сметалық құжаттамасына мемлекеттік сараптаманы алу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Нарын ауылындағы стадион алаңын қайта жаңғырту жұмыстарына жобалық-сметалық құжаттамасына және мемлекеттік сараптамасына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8/55-VI шешіміне 9 қосымша</w:t>
            </w:r>
          </w:p>
        </w:tc>
      </w:tr>
    </w:tbl>
    <w:bookmarkStart w:name="z49" w:id="34"/>
    <w:p>
      <w:pPr>
        <w:spacing w:after="0"/>
        <w:ind w:left="0"/>
        <w:jc w:val="left"/>
      </w:pPr>
      <w:r>
        <w:rPr>
          <w:rFonts w:ascii="Times New Roman"/>
          <w:b/>
          <w:i w:val="false"/>
          <w:color w:val="000000"/>
        </w:rPr>
        <w:t xml:space="preserve"> 2017 жылы ауылдық елді мекендердің әлеуметтік саласының мамандарын әлеуметтік қолдау шараларын іске асыру үшін бөлінген қаражат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531"/>
        <w:gridCol w:w="1531"/>
        <w:gridCol w:w="4767"/>
        <w:gridCol w:w="3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Шығындар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8/55-VI шешіміне </w:t>
            </w:r>
            <w:r>
              <w:br/>
            </w:r>
            <w:r>
              <w:rPr>
                <w:rFonts w:ascii="Times New Roman"/>
                <w:b w:val="false"/>
                <w:i w:val="false"/>
                <w:color w:val="000000"/>
                <w:sz w:val="20"/>
              </w:rPr>
              <w:t>10 қосымша</w:t>
            </w:r>
          </w:p>
        </w:tc>
      </w:tr>
    </w:tbl>
    <w:p>
      <w:pPr>
        <w:spacing w:after="0"/>
        <w:ind w:left="0"/>
        <w:jc w:val="both"/>
      </w:pPr>
      <w:r>
        <w:rPr>
          <w:rFonts w:ascii="Times New Roman"/>
          <w:b/>
          <w:i w:val="false"/>
          <w:color w:val="000000"/>
          <w:sz w:val="28"/>
        </w:rPr>
        <w:t>Ауданның жергілікті атқарушы органдарының резервінен бөлінген қаражат</w:t>
      </w:r>
    </w:p>
    <w:p>
      <w:pPr>
        <w:spacing w:after="0"/>
        <w:ind w:left="0"/>
        <w:jc w:val="both"/>
      </w:pPr>
      <w:r>
        <w:rPr>
          <w:rFonts w:ascii="Times New Roman"/>
          <w:b w:val="false"/>
          <w:i w:val="false"/>
          <w:color w:val="ff0000"/>
          <w:sz w:val="28"/>
        </w:rPr>
        <w:t xml:space="preserve">
      Ескерту. 10-қосымша жаңа редакцияда - Шығыс Қазақстан облысы Катонқарағай аудандық мәслихатының 14.09.2017 </w:t>
      </w:r>
      <w:r>
        <w:rPr>
          <w:rFonts w:ascii="Times New Roman"/>
          <w:b w:val="false"/>
          <w:i w:val="false"/>
          <w:color w:val="ff0000"/>
          <w:sz w:val="28"/>
        </w:rPr>
        <w:t>№ 13/116-VI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968"/>
        <w:gridCol w:w="968"/>
        <w:gridCol w:w="3820"/>
        <w:gridCol w:w="1858"/>
        <w:gridCol w:w="1859"/>
        <w:gridCol w:w="18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Шығындар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8/55-VI шешіміне </w:t>
            </w:r>
            <w:r>
              <w:br/>
            </w:r>
            <w:r>
              <w:rPr>
                <w:rFonts w:ascii="Times New Roman"/>
                <w:b w:val="false"/>
                <w:i w:val="false"/>
                <w:color w:val="000000"/>
                <w:sz w:val="20"/>
              </w:rPr>
              <w:t>11 қосымша</w:t>
            </w:r>
          </w:p>
        </w:tc>
      </w:tr>
    </w:tbl>
    <w:p>
      <w:pPr>
        <w:spacing w:after="0"/>
        <w:ind w:left="0"/>
        <w:jc w:val="left"/>
      </w:pPr>
      <w:r>
        <w:rPr>
          <w:rFonts w:ascii="Times New Roman"/>
          <w:b/>
          <w:i w:val="false"/>
          <w:color w:val="000000"/>
        </w:rPr>
        <w:t xml:space="preserve"> Жергілікті өзін-өзі басқару органдарына трансферттерді бөлу</w:t>
      </w:r>
    </w:p>
    <w:p>
      <w:pPr>
        <w:spacing w:after="0"/>
        <w:ind w:left="0"/>
        <w:jc w:val="both"/>
      </w:pPr>
      <w:r>
        <w:rPr>
          <w:rFonts w:ascii="Times New Roman"/>
          <w:b w:val="false"/>
          <w:i w:val="false"/>
          <w:color w:val="ff0000"/>
          <w:sz w:val="28"/>
        </w:rPr>
        <w:t xml:space="preserve">
      Ескерту. 11-қосымша жаңа редакцияда - Шығыс Қазақстан облысы Катонқарағай аудандық мәслихатының 23.11.2017 </w:t>
      </w:r>
      <w:r>
        <w:rPr>
          <w:rFonts w:ascii="Times New Roman"/>
          <w:b w:val="false"/>
          <w:i w:val="false"/>
          <w:color w:val="ff0000"/>
          <w:sz w:val="28"/>
        </w:rPr>
        <w:t>№ 14/122-VI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784"/>
        <w:gridCol w:w="1784"/>
        <w:gridCol w:w="3523"/>
        <w:gridCol w:w="38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экономика және қаржы бөлімі" ММ, соның ішінде:</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104039,5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104039,5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3264,7</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2002,6</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4116,9</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4599,9</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3539,2</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8/55-VІ шешіміне </w:t>
            </w:r>
            <w:r>
              <w:br/>
            </w:r>
            <w:r>
              <w:rPr>
                <w:rFonts w:ascii="Times New Roman"/>
                <w:b w:val="false"/>
                <w:i w:val="false"/>
                <w:color w:val="000000"/>
                <w:sz w:val="20"/>
              </w:rPr>
              <w:t>№ 12 қосымша</w:t>
            </w:r>
          </w:p>
        </w:tc>
      </w:tr>
    </w:tbl>
    <w:bookmarkStart w:name="z55" w:id="35"/>
    <w:p>
      <w:pPr>
        <w:spacing w:after="0"/>
        <w:ind w:left="0"/>
        <w:jc w:val="left"/>
      </w:pPr>
      <w:r>
        <w:rPr>
          <w:rFonts w:ascii="Times New Roman"/>
          <w:b/>
          <w:i w:val="false"/>
          <w:color w:val="000000"/>
        </w:rPr>
        <w:t xml:space="preserve"> Катонқарағай аудандық мәслихатының күші жойылған кейбір шешімдерінің тізбесі </w:t>
      </w:r>
    </w:p>
    <w:bookmarkEnd w:id="35"/>
    <w:bookmarkStart w:name="z56" w:id="36"/>
    <w:p>
      <w:pPr>
        <w:spacing w:after="0"/>
        <w:ind w:left="0"/>
        <w:jc w:val="both"/>
      </w:pPr>
      <w:r>
        <w:rPr>
          <w:rFonts w:ascii="Times New Roman"/>
          <w:b w:val="false"/>
          <w:i w:val="false"/>
          <w:color w:val="000000"/>
          <w:sz w:val="28"/>
        </w:rPr>
        <w:t xml:space="preserve">
      1) "Катонқарағай ауданының 2016-2018 жылдарға арналған бюджеті туралы" 2015 жылғы 23 желтоқсандағы № 35/274-V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4334 нөмірмен тіркелген) "Әділет" ақпараттық-құқықтық жүйесінде 2016 жылы 15 ақпанда жарияланды, "Арай" газеттерінің 2016 жылғы 26 қаңтардағы, 5, 12 ақпандағы № 5, № 6, № 7 сандарында жарияланған;</w:t>
      </w:r>
    </w:p>
    <w:bookmarkEnd w:id="36"/>
    <w:bookmarkStart w:name="z57" w:id="37"/>
    <w:p>
      <w:pPr>
        <w:spacing w:after="0"/>
        <w:ind w:left="0"/>
        <w:jc w:val="both"/>
      </w:pPr>
      <w:r>
        <w:rPr>
          <w:rFonts w:ascii="Times New Roman"/>
          <w:b w:val="false"/>
          <w:i w:val="false"/>
          <w:color w:val="000000"/>
          <w:sz w:val="28"/>
        </w:rPr>
        <w:t xml:space="preserve">
      2) "Катонқарағай ауданының 2016-2018 жылдарға арналған бюджеті туралы" 2015 жылғы 23 желтоқсандағы № 35/274-V шешімге өзгерістер енгізу туралы 2016 жылғы 25 наурыздағы № 39/310-V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4466 нөмірмен тіркелген) "ҚР НҚА эталондық бақылау банк" ақпараттық жүйесінде 2016 жылы 13 сәуірде, "Әділет" ақпараттық-құқықтық жүйесінде 2016 жылы 14 сәуірде жарияланды, "Арай" газеттерінің 2016 жылғы 15, 22 сәуірдегі № 16, № 17 сандарында жарияланған;</w:t>
      </w:r>
    </w:p>
    <w:bookmarkEnd w:id="37"/>
    <w:bookmarkStart w:name="z58" w:id="38"/>
    <w:p>
      <w:pPr>
        <w:spacing w:after="0"/>
        <w:ind w:left="0"/>
        <w:jc w:val="both"/>
      </w:pPr>
      <w:r>
        <w:rPr>
          <w:rFonts w:ascii="Times New Roman"/>
          <w:b w:val="false"/>
          <w:i w:val="false"/>
          <w:color w:val="000000"/>
          <w:sz w:val="28"/>
        </w:rPr>
        <w:t xml:space="preserve">
      3) "Катонқарағай ауданының 2016-2018 жылдарға арналған бюджеті туралы" 2015 жылғы 23 желтоқсандағы № 35/274-V шешімге өзгерістер енгізу туралы 2016 жылғы 30 наурыздағы № 1/11-VІ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4481 нөмірмен тіркелген) "ҚР НҚА эталондық бақылау банк" ақпараттық жүйесінде 2016 жылы 19 сәуірде, "Әділет" ақпараттық-құқықтық жүйесінде 2016 жылы 28 сәуірде жарияланды, "Арай" газеттерінің 2016 жылғы 29 сәуірдегі, 6, 13 мамырдағы № 18, № 19, № 20 сандарында жарияланған;</w:t>
      </w:r>
    </w:p>
    <w:bookmarkEnd w:id="38"/>
    <w:bookmarkStart w:name="z59" w:id="39"/>
    <w:p>
      <w:pPr>
        <w:spacing w:after="0"/>
        <w:ind w:left="0"/>
        <w:jc w:val="both"/>
      </w:pPr>
      <w:r>
        <w:rPr>
          <w:rFonts w:ascii="Times New Roman"/>
          <w:b w:val="false"/>
          <w:i w:val="false"/>
          <w:color w:val="000000"/>
          <w:sz w:val="28"/>
        </w:rPr>
        <w:t xml:space="preserve">
      4) "Катонқарағай ауданының 2016-2018 жылдарға арналған бюджеті туралы" 2015 жылғы 23 желтоқсандағы № 35/274-V шешімге өзгерістер енгізу туралы 2016 жылғы 17 маусымдағы № 3/25-VІ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4579 нөмірмен тіркелген) "ҚР НҚА эталондық бақылау банк" ақпараттық жүйесінде 2016 жылы 06 шілдеде жарияланды, "Арай" газеттерінің 2016 жылғы 8, 15, 22, 29 шілдедегі № 28, № 29, № 30, № 31 сандарында жарияланған;</w:t>
      </w:r>
    </w:p>
    <w:bookmarkEnd w:id="39"/>
    <w:bookmarkStart w:name="z60" w:id="40"/>
    <w:p>
      <w:pPr>
        <w:spacing w:after="0"/>
        <w:ind w:left="0"/>
        <w:jc w:val="both"/>
      </w:pPr>
      <w:r>
        <w:rPr>
          <w:rFonts w:ascii="Times New Roman"/>
          <w:b w:val="false"/>
          <w:i w:val="false"/>
          <w:color w:val="000000"/>
          <w:sz w:val="28"/>
        </w:rPr>
        <w:t xml:space="preserve">
      5) "Катонқарағай ауданының 2016-2018 жылдарға арналған бюджеті туралы" 2015 жылғы 23 желтоқсандағы № 35/274-V шешімге өзгерістер енгізу туралы 2016 жылғы 3 тамыздағы № 4/36-VІ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4640 нөмірмен тіркелген) "ҚР НҚА эталондық бақылау банк" ақпараттық жүйесінде 2016 жылы 28 тамызда жарияланды, "Арай" газеттерінің 2016 жылғы 31 тамыздағы, 9 қыркүйектегі № 36, № 37 сандарында жарияланған;</w:t>
      </w:r>
    </w:p>
    <w:bookmarkEnd w:id="40"/>
    <w:bookmarkStart w:name="z61" w:id="41"/>
    <w:p>
      <w:pPr>
        <w:spacing w:after="0"/>
        <w:ind w:left="0"/>
        <w:jc w:val="both"/>
      </w:pPr>
      <w:r>
        <w:rPr>
          <w:rFonts w:ascii="Times New Roman"/>
          <w:b w:val="false"/>
          <w:i w:val="false"/>
          <w:color w:val="000000"/>
          <w:sz w:val="28"/>
        </w:rPr>
        <w:t xml:space="preserve">
      6) "Катонқарағай ауданының 2016-2018 жылдарға арналған бюджеті туралы" 2015 жылғы 23 желтоқсандағы № 35/274-V шешімге өзгерістер енгізу туралы 2016 жылғы 23 қыркүйектегі № 5/44-VІ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4683 нөмірмен тіркелген) "ҚР НҚА эталондық бақылау банк" ақпараттық жүйесінде 2016 жылы 14 қарашада, "Әділет" ақпараттық-құқықтық жүйесінде 2016 жылы 17 қарашада жарияланды, "Арай" газеттерінің 2016 жылғы 28 қазандағы, 11 қарашадағы № 44, № 46 сандарында жарияланған;</w:t>
      </w:r>
    </w:p>
    <w:bookmarkEnd w:id="41"/>
    <w:bookmarkStart w:name="z62" w:id="42"/>
    <w:p>
      <w:pPr>
        <w:spacing w:after="0"/>
        <w:ind w:left="0"/>
        <w:jc w:val="both"/>
      </w:pPr>
      <w:r>
        <w:rPr>
          <w:rFonts w:ascii="Times New Roman"/>
          <w:b w:val="false"/>
          <w:i w:val="false"/>
          <w:color w:val="000000"/>
          <w:sz w:val="28"/>
        </w:rPr>
        <w:t xml:space="preserve">
      7) "Катонқарағай ауданының 2016-2018 жылдарға арналған бюджеті туралы" 2015 жылғы 23 желтоқсандағы № 35/274-V шешімге өзгерістер енгізу туралы 2016 жылғы 18 қазандағы № 6/48-VІ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4701 нөмірмен тіркелген) "ҚР НҚА эталондық бақылау банк" ақпараттық жүйесінде 2016 жылы 14 қарашада, "Әділет" ақпараттық-құқықтық жүйесінде 2016 жылы 15 қарашада жарияланды, "Арай" газеттерінің 2016 жылғы 11, 18, 25 қарашадағы, 02 желтоқсандағы № 46, № 47, № 48, № 49 сандарында жарияланған;</w:t>
      </w:r>
    </w:p>
    <w:bookmarkEnd w:id="42"/>
    <w:bookmarkStart w:name="z63" w:id="43"/>
    <w:p>
      <w:pPr>
        <w:spacing w:after="0"/>
        <w:ind w:left="0"/>
        <w:jc w:val="both"/>
      </w:pPr>
      <w:r>
        <w:rPr>
          <w:rFonts w:ascii="Times New Roman"/>
          <w:b w:val="false"/>
          <w:i w:val="false"/>
          <w:color w:val="000000"/>
          <w:sz w:val="28"/>
        </w:rPr>
        <w:t xml:space="preserve">
      8) "Катонқарағай ауданының 2016-2018 жылдарға арналған бюджеті туралы" 2015 жылғы 23 желтоқсандағы № 35/274-V шешімге өзгерістер енгізу туралы 2016 жылғы 25 қарашадағы № 7/51-VІ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4749 нөмірмен тіркелген) "ҚР НҚА эталондық бақылау банк" ақпараттық жүйесінде 2016 жылы 15 желтоқсанда жарияланды, "Арай" газеттерінің 2016 жылғы 16, 23, 30 желтоқсанда № 51, № 52, № 53 сандарында жарияланған.</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