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76a7" w14:textId="e4c7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2016 жылғы 22 желтоқсандағы № 458 қаулысы. Шығыс Қазақстан облысының Әділет департаментінде 2017 жылғы 26 қаңтарда № 4848 болып тіркелді. Күші жойылды - Шығыс Қазақстан облысы Катонқарағай ауданы әкімдігінің 2018 жылғы 31 мамырдағы № 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Катонқарағай ауданы әкімдігінің 31.05.2018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6)тармақшасына,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1) тармақшасына, мүгедектерді жұмыспен қамтуға көмек көрсету мақсатында,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1.Мүгедектер үшін жұмыс орындарының квотасы ауыр жұмыстардағы, зиянды, қауіпті еңбек жағдайлары бар жұмыстардағы жұмыс орындарын есепке алмай, жұмыc орындары санынан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сәйкес,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2"/>
        <w:gridCol w:w="7238"/>
      </w:tblGrid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Тізімдік саны бар ұйымдар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 мөлшері (%)
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жүзден екі жүз елу адамға дейін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елуден артық адам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