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e83c6" w14:textId="9be83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Көшпелі сауданы жүзеге асыруға арналған орындарды анықтау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Катонқарағай аудандық әкімдігінің 2016 жылғы 22 желтоқсандағы № 465 қаулысы. Шығыс Қазақстан облысының Әділет департаментінде 2017 жылғы 26 қаңтарда № 4849 болып тіркелді. Күші жойылды - Шығыс Қазақстан облысы Катонқарағай ауданының әкімдігінің 2022 жылғы 3 мамырдағы № 141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Катонқарағай ауданының әкімдігінің 03.05.2022 № 141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4) тармақшасына, "Сауда қызметін реттеу туралы" Қазақстан Республикасының 2004 жылғы 12 сәуірдегі Заңының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27 -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Ұлттық экономика министрінің міндетін атқарушының 2015 жылғы 27 наурыздағы № 264 бұйрығымен бекітілген Ішкі сауда қағидаларының </w:t>
      </w:r>
      <w:r>
        <w:rPr>
          <w:rFonts w:ascii="Times New Roman"/>
          <w:b w:val="false"/>
          <w:i w:val="false"/>
          <w:color w:val="000000"/>
          <w:sz w:val="28"/>
        </w:rPr>
        <w:t>102-тармағына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Катонқарағай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көшпелі сауданы жүзеге асыру үшін орындар анықталсын.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алғашқы ресми жарияланған күнінен кейін күнтізбелік он күн өткен соң қолданысқа енгізіледі.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Нұрғожин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Катонқарағай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22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желтоқсан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>465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  <w:u w:val="single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қаулысына 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Көшпелі сауданы жүзеге асыру үшін орындар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– Шығыс Қазақстан облысы Катонқарағай ауданы әкімдігінің 26.07.2017 </w:t>
      </w:r>
      <w:r>
        <w:rPr>
          <w:rFonts w:ascii="Times New Roman"/>
          <w:b w:val="false"/>
          <w:i w:val="false"/>
          <w:color w:val="ff0000"/>
          <w:sz w:val="28"/>
        </w:rPr>
        <w:t>№ 262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Әкімшілік-аумақтық бірліктерінің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орны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 Нарын ауылы, Тумашинов көшесі (№ 4/5 ғимараты ауданында)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 ауылы, Қайнар көшесі (№ 32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Өрел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Өрел ауылы, Қабанбай батыр көшесі (№ 52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Аршаты ауылы, Күншығыс көшесі (№ 39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Еңбек ауылы, Таңба көшесі (№ 22 үйдің маңайында)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Солоновка ауылы, Советская көшесі (№ 22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Малонарымка ауылы, Советская көшесі (№ 10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Катонқарағай ауылы, Топорков көшесі (№ 103-1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Қабырға ауылы, Бірлік көшесі (№ 1, 2 үйлердің маңайларында);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 Үлгі ауылы, Тойсаринов көшесі (№ 96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Шыңғыстай ауылы, Баекин көшесі (№ 26, 28 үйлердің маңайларында);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Мойылды ауылы, Отан көшесі (№ 2/1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Солдатова ауылы, Астана көшесі (№ 7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Алтынбел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Алтынбел ауылы, Тәуелсіздік көшесі (№ 52 үйдің маңайында);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Майемер ауылы, Тайбұға көшесі (№ 73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Үштөбе ауылы, Сыздықов көшесі (№ 12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 ауылы, Школьная көшесі (№ 1 ғимараты ауданында)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Коробиха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Коробиха ауылы, Заречная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9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Барлық ауылы, Абай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27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Үшбұлақ ауылы, Үшбұлақ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10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Белқарағай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Белқарағай ауылы, Жүнісов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18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Белқарағай ауылы, Бейбітшілік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34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Сөгір ауылы, Достық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13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Топқайың ауылы, Есімхан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17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Топқайың ауылы, Қазақстан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27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Өрнек ауылы, Өскемен – Рахман қайнарлары бағытындағы 320 шақырымдағы республикалық жол бойында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Аққайнар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Аққайнар ауылы, Абай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35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Қызыл-Жұлдыз ауылы, Абай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8/1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Қайыңды ауылы, Молдағұлова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 үйдің маңайында);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Ақмарал ауылы Маралды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(№ 12 үйдің маңайында)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Новополяковка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Новополяковка ауылы, Абай көшесі (№ 44 ғимараты ауданында);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Сенное ауылы, Тәуелсіздік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22 үйдің маңайында)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Ново-Хайрузовка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Ново-Хайрузовка ауылы, Ленин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(№ 71 үйдің маңайында)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Ақсу ауылдық округі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Ақсу ауылы, Абай көшесі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(№ 23 үйдің маңайында)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