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e52c7" w14:textId="8de5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Азаматтық қызметшілер болып табылатын және ауылдық жерде жұмыс істейтін әлеуметтік қамсыздандыру, білім беру, мәдениет, спорт және ветеринария саласындағы мамандар лауазымдарының тізбесін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Күршім ауданы әкімдігінің 2016 жылғы 21 қаңтардағы № 25 қаулысы. Шығыс Қазақстан облысының Әділет департаментінде 2016 жылғы 29 ақпанда № 4415 болып тіркелді. Күші жойылды - Шығыс Қазақстан облысы Күршім ауданы әкімдігінің 2016 жылғы 7 желтоқсандағы № 331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Шығыс Қазақстан облысы Күршім ауданы әкімдігінің 07.12.2016 № 331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2015 жылғы 23 қарашадағы Еңбек кодексiнiң </w:t>
      </w:r>
      <w:r>
        <w:rPr>
          <w:rFonts w:ascii="Times New Roman"/>
          <w:b w:val="false"/>
          <w:i w:val="false"/>
          <w:color w:val="000000"/>
          <w:sz w:val="28"/>
        </w:rPr>
        <w:t>18-бабының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- тармақшасына, 139 - бабының </w:t>
      </w:r>
      <w:r>
        <w:rPr>
          <w:rFonts w:ascii="Times New Roman"/>
          <w:b w:val="false"/>
          <w:i w:val="false"/>
          <w:color w:val="000000"/>
          <w:sz w:val="28"/>
        </w:rPr>
        <w:t>9 -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жергiлiктi мемлекеттiк басқару және өзін - өзі басқару туралы" Заңының 31 - бабының </w:t>
      </w:r>
      <w:r>
        <w:rPr>
          <w:rFonts w:ascii="Times New Roman"/>
          <w:b w:val="false"/>
          <w:i w:val="false"/>
          <w:color w:val="000000"/>
          <w:sz w:val="28"/>
        </w:rPr>
        <w:t>2 -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Күршім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тiзбесi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анықталсын.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Күршім ауданы әкімдігінің 2011 жылғы 28 қыркүйектегі № 2253 "Ауылдық (селолық) жердегi жұмысы үшiн лауазымдық айлықақыларын көтеру белгіленген әлеуметтік қамтамасыз ету, бiлiм беру, мәдениет мамандары лауазымдарының тiзбесiн айқындау туралы" (нормативтік құқықтық актілерді мемлекеттік тіркеу Тізілімінде № 5-14-137 тіркелген, 2011 жылғы 29 қазанда </w:t>
      </w:r>
      <w:r>
        <w:rPr>
          <w:rFonts w:ascii="Times New Roman"/>
          <w:b w:val="false"/>
          <w:i w:val="false"/>
          <w:color w:val="000000"/>
          <w:sz w:val="28"/>
        </w:rPr>
        <w:t xml:space="preserve">№ 86 "Рауан", № 86 "Заря"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Күршім ауданы әкімінің орынбасары Р. Үмітбаеваға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Чукаев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"КЕЛІСІЛДІ":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Күршім 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Әбілмәжінов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 26 " қаңтар 2016 жыл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Күршім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жылғы 21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25 қаулысына қосымша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Азаматтық қызметшілер болып табылатын және ауылдық жерде жұмыс істейтін денсаулық сақтау, әлеуметтік қамсыздандыру, білім беру, мәдениет, спорт және ветеринария саласындағы мамандар лауазымдарының тiзбесi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Әлеуметтік қамтамасыздандыру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басшысы және басшысы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үйде көрсетілетін әлеуметтік көмек бөлімшесінің меңгерушісі.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мамандар (бас, аға), оның ішінде: әлеуметтік жұмыс жөніндегі маман, күтім жөніндегі әлеуметтік қызметкер, консультант (оның ішінде әлеуметтік жұмыс жөніндегі), бухгалтер, психолог.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Білім беру саласындағы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 мен қазыналық кәсіпорынның басшысы және басшысының орынбасары (оның ішінде бірінші);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барлық мамандықтағы мұғалімдер;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әлеуметтік 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педагог-психолог;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оқытушы;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тәрбиеші;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музыкалық жетекші;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мәдени ұйымдастырушы;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әдістемелік кабинеттің жетекшісі;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11) тәлімгер;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12) инспектор;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13) шеберхананың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14) тифлопедагог;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15) барлық аталымдағы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16) Мамандар (бас, аға) оның ішінде: кітапханашы, зертханашы, бухгалтер, экономист, медициналық бике.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Мәдениет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директор,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бөлімше басшысы;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директордың, басшының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сектордың, бөлімнің меңгерушісі;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барлық аталымдағы суретшілер;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аға ғылыми қызметкер, кіші ғылыми қызметкер, жетекші ғылыми қызметкер, ғылыми қызметкер;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мұражайдағы бас сақтаушы, қор сақтаушы;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мұражай қараушысы;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әдіскер, аға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Спорт саласы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басшы, директор;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директордың, басшының оқу ісі жөніндегі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нұсқаушы, әдіскер нұсқаушы;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медициналық зертханашы;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медициналық бике;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әдіскер;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психолог;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аға жаттықтырушы, жаттықтырушы;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Ветеринария мамандарының лауазымдары: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мекеменің басшысы және орынбасары;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ветеринарлық дәрігер;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ветеринарлық эпизоотолог;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ветеринарлық паразитолог;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ветеринарлық техник;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ветеринарлық санитар;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ветеринарлық фельдшер;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8 )малды қолдан ұрықтандыру жөніндегі оператор.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