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a56" w14:textId="eac8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Күршім ауданының бюджеті туралы" Күршім аудандық мәслихатының 2015 жылғы 23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26 шілдедегі № 4/3-VI шешімі. Шығыс Қазақстан облысы Әділет департаментінде 2016 жылғы 09 тамызда № 4634 болып тіркелді. Күші жойылды - Шығыс Қазақстан облысы Күршім аудандық мәслихатының 2016 жылғы 20 желтоқсандағы № 7/3-VI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20.12.2016 № 7/3-VI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2016 жылғы 14 шілдедегі № 5/37-VI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4607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I:</w:t>
      </w:r>
      <w:r>
        <w:br/>
      </w:r>
      <w:r>
        <w:rPr>
          <w:rFonts w:ascii="Times New Roman"/>
          <w:b w:val="false"/>
          <w:i w:val="false"/>
          <w:color w:val="000000"/>
          <w:sz w:val="28"/>
        </w:rPr>
        <w:t xml:space="preserve">
      1. "2016-2018 жылдарға арналған Күршім ауданының бюджеті туралы" Күршім аудандық мәслихатының 2015 жылғы 23 желтоқсандағы № 27-3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4328 нөмірімен тіркелген, "Рауан-Заря" газетінің 2016 жылғы 30 қаңтардағы № 6, 2016 жылғы 6 ақпандағы № 7, 2016 жылғы 13 ақпандағы № 8, 2016 жылғы 27 ақпандағы № 10, 2016 жылғы 5 наурыздағы № 11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 жаңа редакцияда жазылсын: </w:t>
      </w:r>
      <w:r>
        <w:br/>
      </w:r>
      <w:r>
        <w:rPr>
          <w:rFonts w:ascii="Times New Roman"/>
          <w:b w:val="false"/>
          <w:i w:val="false"/>
          <w:color w:val="000000"/>
          <w:sz w:val="28"/>
        </w:rPr>
        <w:t>
      "кірістер - 4607187,1 мың теңге, соның ішінде:</w:t>
      </w:r>
      <w:r>
        <w:br/>
      </w:r>
      <w:r>
        <w:rPr>
          <w:rFonts w:ascii="Times New Roman"/>
          <w:b w:val="false"/>
          <w:i w:val="false"/>
          <w:color w:val="000000"/>
          <w:sz w:val="28"/>
        </w:rPr>
        <w:t>
      салықтық түсімдер бойынша - 565316 мың теңге;</w:t>
      </w:r>
      <w:r>
        <w:br/>
      </w:r>
      <w:r>
        <w:rPr>
          <w:rFonts w:ascii="Times New Roman"/>
          <w:b w:val="false"/>
          <w:i w:val="false"/>
          <w:color w:val="000000"/>
          <w:sz w:val="28"/>
        </w:rPr>
        <w:t>
      салықтық емес түсімдер бойынша - 5541 мың теңге;</w:t>
      </w:r>
      <w:r>
        <w:br/>
      </w:r>
      <w:r>
        <w:rPr>
          <w:rFonts w:ascii="Times New Roman"/>
          <w:b w:val="false"/>
          <w:i w:val="false"/>
          <w:color w:val="000000"/>
          <w:sz w:val="28"/>
        </w:rPr>
        <w:t>
      негізгі капиталды сатудан түсетін түсімдер - 27000 мың теңге;</w:t>
      </w:r>
      <w:r>
        <w:br/>
      </w:r>
      <w:r>
        <w:rPr>
          <w:rFonts w:ascii="Times New Roman"/>
          <w:b w:val="false"/>
          <w:i w:val="false"/>
          <w:color w:val="000000"/>
          <w:sz w:val="28"/>
        </w:rPr>
        <w:t>
      трансферттердің түсімдері бойынша - 4009330,1 мың теңге;";</w:t>
      </w:r>
      <w:r>
        <w:br/>
      </w:r>
      <w:r>
        <w:rPr>
          <w:rFonts w:ascii="Times New Roman"/>
          <w:b w:val="false"/>
          <w:i w:val="false"/>
          <w:color w:val="000000"/>
          <w:sz w:val="28"/>
        </w:rPr>
        <w:t xml:space="preserve">
      2) тармақша жаңа редакцияда жазылсын: </w:t>
      </w:r>
      <w:r>
        <w:br/>
      </w:r>
      <w:r>
        <w:rPr>
          <w:rFonts w:ascii="Times New Roman"/>
          <w:b w:val="false"/>
          <w:i w:val="false"/>
          <w:color w:val="000000"/>
          <w:sz w:val="28"/>
        </w:rPr>
        <w:t>
       "шығындар - 4615929,6 мың теңге;";</w:t>
      </w:r>
      <w:r>
        <w:br/>
      </w:r>
      <w:r>
        <w:rPr>
          <w:rFonts w:ascii="Times New Roman"/>
          <w:b w:val="false"/>
          <w:i w:val="false"/>
          <w:color w:val="000000"/>
          <w:sz w:val="28"/>
        </w:rPr>
        <w:t xml:space="preserve">
      3) тармақша жаңа редакцияда жазылсын: </w:t>
      </w:r>
      <w:r>
        <w:br/>
      </w:r>
      <w:r>
        <w:rPr>
          <w:rFonts w:ascii="Times New Roman"/>
          <w:b w:val="false"/>
          <w:i w:val="false"/>
          <w:color w:val="000000"/>
          <w:sz w:val="28"/>
        </w:rPr>
        <w:t>
      "таза бюджеттік кредит беру - 4475 мың теңге, соның ішінде:</w:t>
      </w:r>
      <w:r>
        <w:br/>
      </w:r>
      <w:r>
        <w:rPr>
          <w:rFonts w:ascii="Times New Roman"/>
          <w:b w:val="false"/>
          <w:i w:val="false"/>
          <w:color w:val="000000"/>
          <w:sz w:val="28"/>
        </w:rPr>
        <w:t>
      бюджеттік кредиттер - 15908 мың теңге;</w:t>
      </w:r>
      <w:r>
        <w:br/>
      </w:r>
      <w:r>
        <w:rPr>
          <w:rFonts w:ascii="Times New Roman"/>
          <w:b w:val="false"/>
          <w:i w:val="false"/>
          <w:color w:val="000000"/>
          <w:sz w:val="28"/>
        </w:rPr>
        <w:t>
      бюджеттік кредиттерді өтеу - 11433 мың теңге;";</w:t>
      </w:r>
      <w:r>
        <w:br/>
      </w:r>
      <w:r>
        <w:rPr>
          <w:rFonts w:ascii="Times New Roman"/>
          <w:b w:val="false"/>
          <w:i w:val="false"/>
          <w:color w:val="000000"/>
          <w:sz w:val="28"/>
        </w:rPr>
        <w:t xml:space="preserve">
      4) тармақша жаңа редакцияда жазылсын: </w:t>
      </w:r>
      <w:r>
        <w:br/>
      </w:r>
      <w:r>
        <w:rPr>
          <w:rFonts w:ascii="Times New Roman"/>
          <w:b w:val="false"/>
          <w:i w:val="false"/>
          <w:color w:val="000000"/>
          <w:sz w:val="28"/>
        </w:rPr>
        <w:t>
      "қаржы активтерімен жасалатын операциялар бойынша сальдо 0 - теңге;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xml:space="preserve">
      5) тармақша жаңа редакцияда жазылсын: </w:t>
      </w:r>
      <w:r>
        <w:br/>
      </w:r>
      <w:r>
        <w:rPr>
          <w:rFonts w:ascii="Times New Roman"/>
          <w:b w:val="false"/>
          <w:i w:val="false"/>
          <w:color w:val="000000"/>
          <w:sz w:val="28"/>
        </w:rPr>
        <w:t>
      "бюджет тапшылығы (профицит) - - 13217,5 мың теңге;";</w:t>
      </w:r>
      <w:r>
        <w:br/>
      </w:r>
      <w:r>
        <w:rPr>
          <w:rFonts w:ascii="Times New Roman"/>
          <w:b w:val="false"/>
          <w:i w:val="false"/>
          <w:color w:val="000000"/>
          <w:sz w:val="28"/>
        </w:rPr>
        <w:t xml:space="preserve">
      6) тармақша жаңа редакцияда жазылсын: </w:t>
      </w:r>
      <w:r>
        <w:br/>
      </w:r>
      <w:r>
        <w:rPr>
          <w:rFonts w:ascii="Times New Roman"/>
          <w:b w:val="false"/>
          <w:i w:val="false"/>
          <w:color w:val="000000"/>
          <w:sz w:val="28"/>
        </w:rPr>
        <w:t>
      "бюджет тапшылығын қаржыландыру (профицитті пайдалану) - 13217,5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Шапатов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шешіміне 1 қосымша</w:t>
            </w:r>
          </w:p>
        </w:tc>
      </w:tr>
    </w:tbl>
    <w:bookmarkStart w:name="z6"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804"/>
        <w:gridCol w:w="605"/>
        <w:gridCol w:w="804"/>
        <w:gridCol w:w="6495"/>
        <w:gridCol w:w="2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4607187,1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565316</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254718</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254718</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229918</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90376</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34936</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16975</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 сатудан түскен түсімдер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4009330,1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4009330,1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4009330,1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1157004,1</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38"/>
        <w:gridCol w:w="1014"/>
        <w:gridCol w:w="1014"/>
        <w:gridCol w:w="6364"/>
        <w:gridCol w:w="26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4615929,6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498554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131412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196358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59972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2953680,1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181485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181485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2660091,1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2570489,1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2487985,1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622591,1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1865394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71507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352901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38698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65587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126716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28749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абаттандыру және көгалдандыру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55557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43996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245332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127071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112167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11957</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15561</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