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3b35c" w14:textId="dc3b3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Күршім ауданының бюджеті туралы" Күршім аудандық мәслихатының 2015 жылғы 23 желтоқсандағы № 27-3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аудандық мәслихатының 2016 жылғы 18 қазандағы № 5/5-VI шешімі. Шығыс Қазақстан облысы Әділет департаментінде 2016 жылғы 27 қазанда № 4712 болып тіркелді. Күші жойылды - Шығыс Қазақстан облысы Күршім аудандық мәслихатының 2016 жылғы 20 желтоқсандағы № 7/3-VI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Күршім аудандық мәслихатының 20.12.2016 № 7/3-VI </w:t>
      </w:r>
      <w:r>
        <w:rPr>
          <w:rFonts w:ascii="Times New Roman"/>
          <w:b w:val="false"/>
          <w:i w:val="false"/>
          <w:color w:val="ff0000"/>
          <w:sz w:val="28"/>
        </w:rPr>
        <w:t>шешімімен</w:t>
      </w:r>
      <w:r>
        <w:rPr>
          <w:rFonts w:ascii="Times New Roman"/>
          <w:b w:val="false"/>
          <w:i w:val="false"/>
          <w:color w:val="ff0000"/>
          <w:sz w:val="28"/>
        </w:rPr>
        <w:t xml:space="preserve"> (01.01.2017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Шығыс Қазақстан облыстық мәслихатының 2016 жылғы 5 қазандағы № 6/57-VI "2016-2018 жылдарға арналған облыстық бюджет туралы" Шығыс Қазақстан облыстық мәслихатының 2015 жылғы 9 желтоқсандағы № 34/406-V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4689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Күршім аудандық мәслихаты </w:t>
      </w:r>
      <w:r>
        <w:rPr>
          <w:rFonts w:ascii="Times New Roman"/>
          <w:b/>
          <w:i w:val="false"/>
          <w:color w:val="000000"/>
          <w:sz w:val="28"/>
        </w:rPr>
        <w:t>ШЕШТI:</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Күршім ауданының бюджеті туралы" Күршім аудандық мәслихатының 2015 жылғы 23 желтоқсандағы № 27-3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4328 нөмірімен тіркелген, "Рауан-Заря" газетінің 2016 жылғы 30 қаңтардағы № 6, 2016 жылғы 6 ақпандағы № 7, 2016 жылғы 13 ақпандағы № 8, 2016 жылғы 27 ақпандағы № 10, 2016 жылғы 5 наурыздағы № 11 сандарында жарияланды)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xml:space="preserve">
      1) тармақша жаңа редакцияда жазылсын: </w:t>
      </w:r>
      <w:r>
        <w:br/>
      </w:r>
      <w:r>
        <w:rPr>
          <w:rFonts w:ascii="Times New Roman"/>
          <w:b w:val="false"/>
          <w:i w:val="false"/>
          <w:color w:val="000000"/>
          <w:sz w:val="28"/>
        </w:rPr>
        <w:t>
      "кірістер - 4597415,8 мың теңге, соның ішінде:</w:t>
      </w:r>
      <w:r>
        <w:br/>
      </w:r>
      <w:r>
        <w:rPr>
          <w:rFonts w:ascii="Times New Roman"/>
          <w:b w:val="false"/>
          <w:i w:val="false"/>
          <w:color w:val="000000"/>
          <w:sz w:val="28"/>
        </w:rPr>
        <w:t>
      салықтық түсімдер бойынша - 568395 мың теңге;</w:t>
      </w:r>
      <w:r>
        <w:br/>
      </w:r>
      <w:r>
        <w:rPr>
          <w:rFonts w:ascii="Times New Roman"/>
          <w:b w:val="false"/>
          <w:i w:val="false"/>
          <w:color w:val="000000"/>
          <w:sz w:val="28"/>
        </w:rPr>
        <w:t>
      салықтық емес түсімдер бойынша - 4624,7 мың теңге;</w:t>
      </w:r>
      <w:r>
        <w:br/>
      </w:r>
      <w:r>
        <w:rPr>
          <w:rFonts w:ascii="Times New Roman"/>
          <w:b w:val="false"/>
          <w:i w:val="false"/>
          <w:color w:val="000000"/>
          <w:sz w:val="28"/>
        </w:rPr>
        <w:t>
      негізгі капиталды сатудан түсетін түсімдер - 24838 мың теңге;</w:t>
      </w:r>
      <w:r>
        <w:br/>
      </w:r>
      <w:r>
        <w:rPr>
          <w:rFonts w:ascii="Times New Roman"/>
          <w:b w:val="false"/>
          <w:i w:val="false"/>
          <w:color w:val="000000"/>
          <w:sz w:val="28"/>
        </w:rPr>
        <w:t>
      трансферттердің түсімдері бойынша - 3999558,1 мың теңге;";</w:t>
      </w:r>
      <w:r>
        <w:br/>
      </w:r>
      <w:r>
        <w:rPr>
          <w:rFonts w:ascii="Times New Roman"/>
          <w:b w:val="false"/>
          <w:i w:val="false"/>
          <w:color w:val="000000"/>
          <w:sz w:val="28"/>
        </w:rPr>
        <w:t>
      2) тармақша жаңа редакцияда жазылсын:</w:t>
      </w:r>
      <w:r>
        <w:br/>
      </w:r>
      <w:r>
        <w:rPr>
          <w:rFonts w:ascii="Times New Roman"/>
          <w:b w:val="false"/>
          <w:i w:val="false"/>
          <w:color w:val="000000"/>
          <w:sz w:val="28"/>
        </w:rPr>
        <w:t>
      "шығындар - 4606158,3 мың теңге;";</w:t>
      </w:r>
      <w:r>
        <w:br/>
      </w:r>
      <w:r>
        <w:rPr>
          <w:rFonts w:ascii="Times New Roman"/>
          <w:b w:val="false"/>
          <w:i w:val="false"/>
          <w:color w:val="000000"/>
          <w:sz w:val="28"/>
        </w:rPr>
        <w:t>
      3) тармақша жаңа редакцияда жазылсын:</w:t>
      </w:r>
      <w:r>
        <w:br/>
      </w:r>
      <w:r>
        <w:rPr>
          <w:rFonts w:ascii="Times New Roman"/>
          <w:b w:val="false"/>
          <w:i w:val="false"/>
          <w:color w:val="000000"/>
          <w:sz w:val="28"/>
        </w:rPr>
        <w:t>
      "таза бюджеттік кредит беру - 4475 мың теңге, соның ішінде:</w:t>
      </w:r>
      <w:r>
        <w:br/>
      </w:r>
      <w:r>
        <w:rPr>
          <w:rFonts w:ascii="Times New Roman"/>
          <w:b w:val="false"/>
          <w:i w:val="false"/>
          <w:color w:val="000000"/>
          <w:sz w:val="28"/>
        </w:rPr>
        <w:t>
      бюджеттік кредиттер - 15908 мың теңге;</w:t>
      </w:r>
      <w:r>
        <w:br/>
      </w:r>
      <w:r>
        <w:rPr>
          <w:rFonts w:ascii="Times New Roman"/>
          <w:b w:val="false"/>
          <w:i w:val="false"/>
          <w:color w:val="000000"/>
          <w:sz w:val="28"/>
        </w:rPr>
        <w:t>
      бюджеттік кредиттерді өтеу - 11433 мың теңге;";</w:t>
      </w:r>
      <w:r>
        <w:br/>
      </w:r>
      <w:r>
        <w:rPr>
          <w:rFonts w:ascii="Times New Roman"/>
          <w:b w:val="false"/>
          <w:i w:val="false"/>
          <w:color w:val="000000"/>
          <w:sz w:val="28"/>
        </w:rPr>
        <w:t>
      4) тармақша жаңа редакцияда жазылсын:</w:t>
      </w:r>
      <w:r>
        <w:br/>
      </w:r>
      <w:r>
        <w:rPr>
          <w:rFonts w:ascii="Times New Roman"/>
          <w:b w:val="false"/>
          <w:i w:val="false"/>
          <w:color w:val="000000"/>
          <w:sz w:val="28"/>
        </w:rPr>
        <w:t>
      "қаржы активтерімен жасалатын операциялар бойынша сальдо 0 - теңге;</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5) тармақша жаңа редакцияда жазылсын:</w:t>
      </w:r>
      <w:r>
        <w:br/>
      </w:r>
      <w:r>
        <w:rPr>
          <w:rFonts w:ascii="Times New Roman"/>
          <w:b w:val="false"/>
          <w:i w:val="false"/>
          <w:color w:val="000000"/>
          <w:sz w:val="28"/>
        </w:rPr>
        <w:t>
      "бюджет тапшылығы (профицит) - - 13217,5 мың теңге;";</w:t>
      </w:r>
      <w:r>
        <w:br/>
      </w:r>
      <w:r>
        <w:rPr>
          <w:rFonts w:ascii="Times New Roman"/>
          <w:b w:val="false"/>
          <w:i w:val="false"/>
          <w:color w:val="000000"/>
          <w:sz w:val="28"/>
        </w:rPr>
        <w:t>
      6) тармақша жаңа редакцияда жазылсын:</w:t>
      </w:r>
      <w:r>
        <w:br/>
      </w:r>
      <w:r>
        <w:rPr>
          <w:rFonts w:ascii="Times New Roman"/>
          <w:b w:val="false"/>
          <w:i w:val="false"/>
          <w:color w:val="000000"/>
          <w:sz w:val="28"/>
        </w:rPr>
        <w:t>
      "бюджет тапшылығын қаржыландыру (профицитті пайдалану) - 13217,5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2. Осы шешім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Құдабаева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Күршім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Сағанақов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2016 жылғы 18 қазандағы </w:t>
            </w:r>
            <w:r>
              <w:br/>
            </w:r>
            <w:r>
              <w:rPr>
                <w:rFonts w:ascii="Times New Roman"/>
                <w:b w:val="false"/>
                <w:i w:val="false"/>
                <w:color w:val="000000"/>
                <w:sz w:val="20"/>
              </w:rPr>
              <w:t xml:space="preserve">№ 5/5-VI шешіміне 1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xml:space="preserve">№ 27-3 шешіміне 1 қосымша </w:t>
            </w:r>
          </w:p>
        </w:tc>
      </w:tr>
    </w:tbl>
    <w:p>
      <w:pPr>
        <w:spacing w:after="0"/>
        <w:ind w:left="0"/>
        <w:jc w:val="left"/>
      </w:pPr>
      <w:r>
        <w:rPr>
          <w:rFonts w:ascii="Times New Roman"/>
          <w:b/>
          <w:i w:val="false"/>
          <w:color w:val="000000"/>
        </w:rPr>
        <w:t xml:space="preserve"> 2016 жылға арналған аудандық бюджет</w:t>
      </w:r>
    </w:p>
    <w:tbl>
      <w:tblPr>
        <w:tblW w:w="0" w:type="auto"/>
        <w:tblCellSpacing w:w="0" w:type="auto"/>
        <w:tblBorders>
          <w:top w:val="none"/>
          <w:left w:val="none"/>
          <w:bottom w:val="none"/>
          <w:right w:val="none"/>
          <w:insideH w:val="none"/>
          <w:insideV w:val="none"/>
        </w:tblBorders>
      </w:tblPr>
      <w:tblGrid>
        <w:gridCol w:w="868"/>
        <w:gridCol w:w="868"/>
        <w:gridCol w:w="868"/>
        <w:gridCol w:w="868"/>
        <w:gridCol w:w="5972"/>
        <w:gridCol w:w="2856"/>
      </w:tblGrid>
      <w:tr>
        <w:trPr>
          <w:trHeight w:val="30" w:hRule="atLeast"/>
        </w:trPr>
        <w:tc>
          <w:tcPr>
            <w:tcW w:w="0" w:type="auto"/>
            <w:gridSpan w:val="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5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кірістер (мың теңге)</w:t>
            </w:r>
            <w:r>
              <w:br/>
            </w:r>
            <w:r>
              <w:rPr>
                <w:rFonts w:ascii="Times New Roman"/>
                <w:b w:val="false"/>
                <w:i w:val="false"/>
                <w:color w:val="000000"/>
                <w:sz w:val="20"/>
              </w:rPr>
              <w:t>
</w:t>
            </w:r>
          </w:p>
        </w:tc>
      </w:tr>
      <w:tr>
        <w:trPr>
          <w:trHeight w:val="30" w:hRule="atLeast"/>
        </w:trPr>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8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28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4597415,8</w:t>
            </w:r>
            <w:r>
              <w:br/>
            </w:r>
            <w:r>
              <w:rPr>
                <w:rFonts w:ascii="Times New Roman"/>
                <w:b w:val="false"/>
                <w:i w:val="false"/>
                <w:color w:val="000000"/>
                <w:sz w:val="20"/>
              </w:rPr>
              <w:t>
</w:t>
            </w:r>
          </w:p>
        </w:tc>
      </w:tr>
      <w:tr>
        <w:trPr>
          <w:trHeight w:val="30" w:hRule="atLeast"/>
        </w:trPr>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8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568395</w:t>
            </w:r>
            <w:r>
              <w:br/>
            </w:r>
            <w:r>
              <w:rPr>
                <w:rFonts w:ascii="Times New Roman"/>
                <w:b w:val="false"/>
                <w:i w:val="false"/>
                <w:color w:val="000000"/>
                <w:sz w:val="20"/>
              </w:rPr>
              <w:t>
</w:t>
            </w:r>
          </w:p>
        </w:tc>
      </w:tr>
      <w:tr>
        <w:trPr>
          <w:trHeight w:val="30" w:hRule="atLeast"/>
        </w:trPr>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8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260412</w:t>
            </w:r>
            <w:r>
              <w:br/>
            </w:r>
            <w:r>
              <w:rPr>
                <w:rFonts w:ascii="Times New Roman"/>
                <w:b w:val="false"/>
                <w:i w:val="false"/>
                <w:color w:val="000000"/>
                <w:sz w:val="20"/>
              </w:rPr>
              <w:t>
</w:t>
            </w:r>
          </w:p>
        </w:tc>
      </w:tr>
      <w:tr>
        <w:trPr>
          <w:trHeight w:val="30" w:hRule="atLeast"/>
        </w:trPr>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260412</w:t>
            </w:r>
            <w:r>
              <w:br/>
            </w:r>
            <w:r>
              <w:rPr>
                <w:rFonts w:ascii="Times New Roman"/>
                <w:b w:val="false"/>
                <w:i w:val="false"/>
                <w:color w:val="000000"/>
                <w:sz w:val="20"/>
              </w:rPr>
              <w:t>
</w:t>
            </w:r>
          </w:p>
        </w:tc>
      </w:tr>
      <w:tr>
        <w:trPr>
          <w:trHeight w:val="30" w:hRule="atLeast"/>
        </w:trPr>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97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салынатын табыстардан ұсталатын жеке табыс салығы </w:t>
            </w:r>
            <w:r>
              <w:br/>
            </w:r>
            <w:r>
              <w:rPr>
                <w:rFonts w:ascii="Times New Roman"/>
                <w:b w:val="false"/>
                <w:i w:val="false"/>
                <w:color w:val="000000"/>
                <w:sz w:val="20"/>
              </w:rPr>
              <w:t>
</w:t>
            </w:r>
          </w:p>
        </w:tc>
        <w:tc>
          <w:tcPr>
            <w:tcW w:w="28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232053</w:t>
            </w:r>
            <w:r>
              <w:br/>
            </w:r>
            <w:r>
              <w:rPr>
                <w:rFonts w:ascii="Times New Roman"/>
                <w:b w:val="false"/>
                <w:i w:val="false"/>
                <w:color w:val="000000"/>
                <w:sz w:val="20"/>
              </w:rPr>
              <w:t>
</w:t>
            </w:r>
          </w:p>
        </w:tc>
      </w:tr>
      <w:tr>
        <w:trPr>
          <w:trHeight w:val="30" w:hRule="atLeast"/>
        </w:trPr>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97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салынбайтын табыстардан ұсталатын жеке табыс салығы </w:t>
            </w:r>
            <w:r>
              <w:br/>
            </w:r>
            <w:r>
              <w:rPr>
                <w:rFonts w:ascii="Times New Roman"/>
                <w:b w:val="false"/>
                <w:i w:val="false"/>
                <w:color w:val="000000"/>
                <w:sz w:val="20"/>
              </w:rPr>
              <w:t>
</w:t>
            </w:r>
          </w:p>
        </w:tc>
        <w:tc>
          <w:tcPr>
            <w:tcW w:w="28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28359</w:t>
            </w:r>
            <w:r>
              <w:br/>
            </w:r>
            <w:r>
              <w:rPr>
                <w:rFonts w:ascii="Times New Roman"/>
                <w:b w:val="false"/>
                <w:i w:val="false"/>
                <w:color w:val="000000"/>
                <w:sz w:val="20"/>
              </w:rPr>
              <w:t>
</w:t>
            </w:r>
          </w:p>
        </w:tc>
      </w:tr>
      <w:tr>
        <w:trPr>
          <w:trHeight w:val="30" w:hRule="atLeast"/>
        </w:trPr>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8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200147</w:t>
            </w:r>
            <w:r>
              <w:br/>
            </w:r>
            <w:r>
              <w:rPr>
                <w:rFonts w:ascii="Times New Roman"/>
                <w:b w:val="false"/>
                <w:i w:val="false"/>
                <w:color w:val="000000"/>
                <w:sz w:val="20"/>
              </w:rPr>
              <w:t>
</w:t>
            </w:r>
          </w:p>
        </w:tc>
      </w:tr>
      <w:tr>
        <w:trPr>
          <w:trHeight w:val="30" w:hRule="atLeast"/>
        </w:trPr>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200147</w:t>
            </w:r>
            <w:r>
              <w:br/>
            </w:r>
            <w:r>
              <w:rPr>
                <w:rFonts w:ascii="Times New Roman"/>
                <w:b w:val="false"/>
                <w:i w:val="false"/>
                <w:color w:val="000000"/>
                <w:sz w:val="20"/>
              </w:rPr>
              <w:t>
</w:t>
            </w:r>
          </w:p>
        </w:tc>
      </w:tr>
      <w:tr>
        <w:trPr>
          <w:trHeight w:val="30" w:hRule="atLeast"/>
        </w:trPr>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97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28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200147</w:t>
            </w:r>
            <w:r>
              <w:br/>
            </w:r>
            <w:r>
              <w:rPr>
                <w:rFonts w:ascii="Times New Roman"/>
                <w:b w:val="false"/>
                <w:i w:val="false"/>
                <w:color w:val="000000"/>
                <w:sz w:val="20"/>
              </w:rPr>
              <w:t>
</w:t>
            </w:r>
          </w:p>
        </w:tc>
      </w:tr>
      <w:tr>
        <w:trPr>
          <w:trHeight w:val="30" w:hRule="atLeast"/>
        </w:trPr>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8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86060</w:t>
            </w:r>
            <w:r>
              <w:br/>
            </w:r>
            <w:r>
              <w:rPr>
                <w:rFonts w:ascii="Times New Roman"/>
                <w:b w:val="false"/>
                <w:i w:val="false"/>
                <w:color w:val="000000"/>
                <w:sz w:val="20"/>
              </w:rPr>
              <w:t>
</w:t>
            </w:r>
          </w:p>
        </w:tc>
      </w:tr>
      <w:tr>
        <w:trPr>
          <w:trHeight w:val="30" w:hRule="atLeast"/>
        </w:trPr>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8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34961</w:t>
            </w:r>
            <w:r>
              <w:br/>
            </w:r>
            <w:r>
              <w:rPr>
                <w:rFonts w:ascii="Times New Roman"/>
                <w:b w:val="false"/>
                <w:i w:val="false"/>
                <w:color w:val="000000"/>
                <w:sz w:val="20"/>
              </w:rPr>
              <w:t>
</w:t>
            </w:r>
          </w:p>
        </w:tc>
      </w:tr>
      <w:tr>
        <w:trPr>
          <w:trHeight w:val="30" w:hRule="atLeast"/>
        </w:trPr>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97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және жеке кәсіпкерлердің мүлкіне салынатын салық</w:t>
            </w:r>
            <w:r>
              <w:br/>
            </w:r>
            <w:r>
              <w:rPr>
                <w:rFonts w:ascii="Times New Roman"/>
                <w:b w:val="false"/>
                <w:i w:val="false"/>
                <w:color w:val="000000"/>
                <w:sz w:val="20"/>
              </w:rPr>
              <w:t>
</w:t>
            </w:r>
          </w:p>
        </w:tc>
        <w:tc>
          <w:tcPr>
            <w:tcW w:w="28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w:t>
            </w:r>
            <w:r>
              <w:br/>
            </w:r>
            <w:r>
              <w:rPr>
                <w:rFonts w:ascii="Times New Roman"/>
                <w:b w:val="false"/>
                <w:i w:val="false"/>
                <w:color w:val="000000"/>
                <w:sz w:val="20"/>
              </w:rPr>
              <w:t>
</w:t>
            </w:r>
          </w:p>
        </w:tc>
      </w:tr>
      <w:tr>
        <w:trPr>
          <w:trHeight w:val="30" w:hRule="atLeast"/>
        </w:trPr>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97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28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w:t>
            </w:r>
            <w:r>
              <w:br/>
            </w:r>
            <w:r>
              <w:rPr>
                <w:rFonts w:ascii="Times New Roman"/>
                <w:b w:val="false"/>
                <w:i w:val="false"/>
                <w:color w:val="000000"/>
                <w:sz w:val="20"/>
              </w:rPr>
              <w:t>
</w:t>
            </w:r>
          </w:p>
        </w:tc>
      </w:tr>
      <w:tr>
        <w:trPr>
          <w:trHeight w:val="30" w:hRule="atLeast"/>
        </w:trPr>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8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4436</w:t>
            </w:r>
            <w:r>
              <w:br/>
            </w:r>
            <w:r>
              <w:rPr>
                <w:rFonts w:ascii="Times New Roman"/>
                <w:b w:val="false"/>
                <w:i w:val="false"/>
                <w:color w:val="000000"/>
                <w:sz w:val="20"/>
              </w:rPr>
              <w:t>
</w:t>
            </w:r>
          </w:p>
        </w:tc>
      </w:tr>
      <w:tr>
        <w:trPr>
          <w:trHeight w:val="30" w:hRule="atLeast"/>
        </w:trPr>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97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28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r>
              <w:br/>
            </w:r>
            <w:r>
              <w:rPr>
                <w:rFonts w:ascii="Times New Roman"/>
                <w:b w:val="false"/>
                <w:i w:val="false"/>
                <w:color w:val="000000"/>
                <w:sz w:val="20"/>
              </w:rPr>
              <w:t>
</w:t>
            </w:r>
          </w:p>
        </w:tc>
      </w:tr>
      <w:tr>
        <w:trPr>
          <w:trHeight w:val="30" w:hRule="atLeast"/>
        </w:trPr>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597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мекендердің жерлерiне жеке тұлғалардан алынатын жер салығын қоспағанда, жер салығы</w:t>
            </w:r>
            <w:r>
              <w:br/>
            </w:r>
            <w:r>
              <w:rPr>
                <w:rFonts w:ascii="Times New Roman"/>
                <w:b w:val="false"/>
                <w:i w:val="false"/>
                <w:color w:val="000000"/>
                <w:sz w:val="20"/>
              </w:rPr>
              <w:t>
</w:t>
            </w:r>
          </w:p>
        </w:tc>
        <w:tc>
          <w:tcPr>
            <w:tcW w:w="28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w:t>
            </w:r>
            <w:r>
              <w:br/>
            </w:r>
            <w:r>
              <w:rPr>
                <w:rFonts w:ascii="Times New Roman"/>
                <w:b w:val="false"/>
                <w:i w:val="false"/>
                <w:color w:val="000000"/>
                <w:sz w:val="20"/>
              </w:rPr>
              <w:t>
</w:t>
            </w:r>
          </w:p>
        </w:tc>
      </w:tr>
      <w:tr>
        <w:trPr>
          <w:trHeight w:val="30" w:hRule="atLeast"/>
        </w:trPr>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8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44043</w:t>
            </w:r>
            <w:r>
              <w:br/>
            </w:r>
            <w:r>
              <w:rPr>
                <w:rFonts w:ascii="Times New Roman"/>
                <w:b w:val="false"/>
                <w:i w:val="false"/>
                <w:color w:val="000000"/>
                <w:sz w:val="20"/>
              </w:rPr>
              <w:t>
</w:t>
            </w:r>
          </w:p>
        </w:tc>
      </w:tr>
      <w:tr>
        <w:trPr>
          <w:trHeight w:val="30" w:hRule="atLeast"/>
        </w:trPr>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97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көлiк құралдарына салынатын салық</w:t>
            </w:r>
            <w:r>
              <w:br/>
            </w:r>
            <w:r>
              <w:rPr>
                <w:rFonts w:ascii="Times New Roman"/>
                <w:b w:val="false"/>
                <w:i w:val="false"/>
                <w:color w:val="000000"/>
                <w:sz w:val="20"/>
              </w:rPr>
              <w:t>
</w:t>
            </w:r>
          </w:p>
        </w:tc>
        <w:tc>
          <w:tcPr>
            <w:tcW w:w="28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w:t>
            </w:r>
            <w:r>
              <w:br/>
            </w:r>
            <w:r>
              <w:rPr>
                <w:rFonts w:ascii="Times New Roman"/>
                <w:b w:val="false"/>
                <w:i w:val="false"/>
                <w:color w:val="000000"/>
                <w:sz w:val="20"/>
              </w:rPr>
              <w:t>
</w:t>
            </w:r>
          </w:p>
        </w:tc>
      </w:tr>
      <w:tr>
        <w:trPr>
          <w:trHeight w:val="30" w:hRule="atLeast"/>
        </w:trPr>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97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көлiк құралдарына салынатын салық</w:t>
            </w:r>
            <w:r>
              <w:br/>
            </w:r>
            <w:r>
              <w:rPr>
                <w:rFonts w:ascii="Times New Roman"/>
                <w:b w:val="false"/>
                <w:i w:val="false"/>
                <w:color w:val="000000"/>
                <w:sz w:val="20"/>
              </w:rPr>
              <w:t>
</w:t>
            </w:r>
          </w:p>
        </w:tc>
        <w:tc>
          <w:tcPr>
            <w:tcW w:w="28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40850</w:t>
            </w:r>
            <w:r>
              <w:br/>
            </w:r>
            <w:r>
              <w:rPr>
                <w:rFonts w:ascii="Times New Roman"/>
                <w:b w:val="false"/>
                <w:i w:val="false"/>
                <w:color w:val="000000"/>
                <w:sz w:val="20"/>
              </w:rPr>
              <w:t>
</w:t>
            </w:r>
          </w:p>
        </w:tc>
      </w:tr>
      <w:tr>
        <w:trPr>
          <w:trHeight w:val="30" w:hRule="atLeast"/>
        </w:trPr>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r>
              <w:br/>
            </w:r>
            <w:r>
              <w:rPr>
                <w:rFonts w:ascii="Times New Roman"/>
                <w:b w:val="false"/>
                <w:i w:val="false"/>
                <w:color w:val="000000"/>
                <w:sz w:val="20"/>
              </w:rPr>
              <w:t>
</w:t>
            </w:r>
          </w:p>
        </w:tc>
      </w:tr>
      <w:tr>
        <w:trPr>
          <w:trHeight w:val="30" w:hRule="atLeast"/>
        </w:trPr>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97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r>
              <w:br/>
            </w:r>
            <w:r>
              <w:rPr>
                <w:rFonts w:ascii="Times New Roman"/>
                <w:b w:val="false"/>
                <w:i w:val="false"/>
                <w:color w:val="000000"/>
                <w:sz w:val="20"/>
              </w:rPr>
              <w:t>
</w:t>
            </w:r>
          </w:p>
        </w:tc>
      </w:tr>
      <w:tr>
        <w:trPr>
          <w:trHeight w:val="30" w:hRule="atLeast"/>
        </w:trPr>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8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16676</w:t>
            </w:r>
            <w:r>
              <w:br/>
            </w:r>
            <w:r>
              <w:rPr>
                <w:rFonts w:ascii="Times New Roman"/>
                <w:b w:val="false"/>
                <w:i w:val="false"/>
                <w:color w:val="000000"/>
                <w:sz w:val="20"/>
              </w:rPr>
              <w:t>
</w:t>
            </w:r>
          </w:p>
        </w:tc>
      </w:tr>
      <w:tr>
        <w:trPr>
          <w:trHeight w:val="30" w:hRule="atLeast"/>
        </w:trPr>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8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r>
              <w:br/>
            </w:r>
            <w:r>
              <w:rPr>
                <w:rFonts w:ascii="Times New Roman"/>
                <w:b w:val="false"/>
                <w:i w:val="false"/>
                <w:color w:val="000000"/>
                <w:sz w:val="20"/>
              </w:rPr>
              <w:t>
</w:t>
            </w:r>
          </w:p>
        </w:tc>
      </w:tr>
      <w:tr>
        <w:trPr>
          <w:trHeight w:val="30" w:hRule="atLeast"/>
        </w:trPr>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w:t>
            </w:r>
            <w:r>
              <w:br/>
            </w:r>
            <w:r>
              <w:rPr>
                <w:rFonts w:ascii="Times New Roman"/>
                <w:b w:val="false"/>
                <w:i w:val="false"/>
                <w:color w:val="000000"/>
                <w:sz w:val="20"/>
              </w:rPr>
              <w:t>
</w:t>
            </w:r>
          </w:p>
        </w:tc>
        <w:tc>
          <w:tcPr>
            <w:tcW w:w="597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аумағында өндірілген бензин (авиациялықты қоспағанда) және дизель отыны</w:t>
            </w:r>
            <w:r>
              <w:br/>
            </w:r>
            <w:r>
              <w:rPr>
                <w:rFonts w:ascii="Times New Roman"/>
                <w:b w:val="false"/>
                <w:i w:val="false"/>
                <w:color w:val="000000"/>
                <w:sz w:val="20"/>
              </w:rPr>
              <w:t>
</w:t>
            </w:r>
          </w:p>
        </w:tc>
        <w:tc>
          <w:tcPr>
            <w:tcW w:w="28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r>
              <w:br/>
            </w:r>
            <w:r>
              <w:rPr>
                <w:rFonts w:ascii="Times New Roman"/>
                <w:b w:val="false"/>
                <w:i w:val="false"/>
                <w:color w:val="000000"/>
                <w:sz w:val="20"/>
              </w:rPr>
              <w:t>
</w:t>
            </w:r>
          </w:p>
        </w:tc>
      </w:tr>
      <w:tr>
        <w:trPr>
          <w:trHeight w:val="30" w:hRule="atLeast"/>
        </w:trPr>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8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5621</w:t>
            </w:r>
            <w:r>
              <w:br/>
            </w:r>
            <w:r>
              <w:rPr>
                <w:rFonts w:ascii="Times New Roman"/>
                <w:b w:val="false"/>
                <w:i w:val="false"/>
                <w:color w:val="000000"/>
                <w:sz w:val="20"/>
              </w:rPr>
              <w:t>
</w:t>
            </w:r>
          </w:p>
        </w:tc>
      </w:tr>
      <w:tr>
        <w:trPr>
          <w:trHeight w:val="30" w:hRule="atLeast"/>
        </w:trPr>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97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p>
        </w:tc>
        <w:tc>
          <w:tcPr>
            <w:tcW w:w="28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5621</w:t>
            </w:r>
            <w:r>
              <w:br/>
            </w:r>
            <w:r>
              <w:rPr>
                <w:rFonts w:ascii="Times New Roman"/>
                <w:b w:val="false"/>
                <w:i w:val="false"/>
                <w:color w:val="000000"/>
                <w:sz w:val="20"/>
              </w:rPr>
              <w:t>
</w:t>
            </w:r>
          </w:p>
        </w:tc>
      </w:tr>
      <w:tr>
        <w:trPr>
          <w:trHeight w:val="30" w:hRule="atLeast"/>
        </w:trPr>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8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r>
              <w:br/>
            </w:r>
            <w:r>
              <w:rPr>
                <w:rFonts w:ascii="Times New Roman"/>
                <w:b w:val="false"/>
                <w:i w:val="false"/>
                <w:color w:val="000000"/>
                <w:sz w:val="20"/>
              </w:rPr>
              <w:t>
</w:t>
            </w:r>
          </w:p>
        </w:tc>
      </w:tr>
      <w:tr>
        <w:trPr>
          <w:trHeight w:val="30" w:hRule="atLeast"/>
        </w:trPr>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97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түрлерiмен айналысу құқығы үшiн алынатын лицензиялық алым</w:t>
            </w:r>
            <w:r>
              <w:br/>
            </w:r>
            <w:r>
              <w:rPr>
                <w:rFonts w:ascii="Times New Roman"/>
                <w:b w:val="false"/>
                <w:i w:val="false"/>
                <w:color w:val="000000"/>
                <w:sz w:val="20"/>
              </w:rPr>
              <w:t>
</w:t>
            </w:r>
          </w:p>
        </w:tc>
        <w:tc>
          <w:tcPr>
            <w:tcW w:w="28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597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тіркелгені үшін алым</w:t>
            </w:r>
            <w:r>
              <w:br/>
            </w:r>
            <w:r>
              <w:rPr>
                <w:rFonts w:ascii="Times New Roman"/>
                <w:b w:val="false"/>
                <w:i w:val="false"/>
                <w:color w:val="000000"/>
                <w:sz w:val="20"/>
              </w:rPr>
              <w:t>
</w:t>
            </w:r>
          </w:p>
        </w:tc>
        <w:tc>
          <w:tcPr>
            <w:tcW w:w="28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r>
              <w:br/>
            </w:r>
            <w:r>
              <w:rPr>
                <w:rFonts w:ascii="Times New Roman"/>
                <w:b w:val="false"/>
                <w:i w:val="false"/>
                <w:color w:val="000000"/>
                <w:sz w:val="20"/>
              </w:rPr>
              <w:t>
</w:t>
            </w:r>
          </w:p>
        </w:tc>
      </w:tr>
      <w:tr>
        <w:trPr>
          <w:trHeight w:val="30" w:hRule="atLeast"/>
        </w:trPr>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бизнесiне салық</w:t>
            </w:r>
            <w:r>
              <w:br/>
            </w:r>
            <w:r>
              <w:rPr>
                <w:rFonts w:ascii="Times New Roman"/>
                <w:b w:val="false"/>
                <w:i w:val="false"/>
                <w:color w:val="000000"/>
                <w:sz w:val="20"/>
              </w:rPr>
              <w:t>
</w:t>
            </w:r>
          </w:p>
        </w:tc>
        <w:tc>
          <w:tcPr>
            <w:tcW w:w="28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r>
              <w:br/>
            </w:r>
            <w:r>
              <w:rPr>
                <w:rFonts w:ascii="Times New Roman"/>
                <w:b w:val="false"/>
                <w:i w:val="false"/>
                <w:color w:val="000000"/>
                <w:sz w:val="20"/>
              </w:rPr>
              <w:t>
</w:t>
            </w:r>
          </w:p>
        </w:tc>
      </w:tr>
      <w:tr>
        <w:trPr>
          <w:trHeight w:val="30" w:hRule="atLeast"/>
        </w:trPr>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97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Тiркелген салық</w:t>
            </w:r>
            <w:r>
              <w:br/>
            </w:r>
            <w:r>
              <w:rPr>
                <w:rFonts w:ascii="Times New Roman"/>
                <w:b w:val="false"/>
                <w:i w:val="false"/>
                <w:color w:val="000000"/>
                <w:sz w:val="20"/>
              </w:rPr>
              <w:t>
</w:t>
            </w:r>
          </w:p>
        </w:tc>
        <w:tc>
          <w:tcPr>
            <w:tcW w:w="28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r>
              <w:br/>
            </w:r>
            <w:r>
              <w:rPr>
                <w:rFonts w:ascii="Times New Roman"/>
                <w:b w:val="false"/>
                <w:i w:val="false"/>
                <w:color w:val="000000"/>
                <w:sz w:val="20"/>
              </w:rPr>
              <w:t>
</w:t>
            </w:r>
          </w:p>
        </w:tc>
      </w:tr>
      <w:tr>
        <w:trPr>
          <w:trHeight w:val="30" w:hRule="atLeast"/>
        </w:trPr>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8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r>
              <w:br/>
            </w:r>
            <w:r>
              <w:rPr>
                <w:rFonts w:ascii="Times New Roman"/>
                <w:b w:val="false"/>
                <w:i w:val="false"/>
                <w:color w:val="000000"/>
                <w:sz w:val="20"/>
              </w:rPr>
              <w:t>
</w:t>
            </w:r>
          </w:p>
        </w:tc>
      </w:tr>
      <w:tr>
        <w:trPr>
          <w:trHeight w:val="30" w:hRule="atLeast"/>
        </w:trPr>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8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r>
              <w:br/>
            </w:r>
            <w:r>
              <w:rPr>
                <w:rFonts w:ascii="Times New Roman"/>
                <w:b w:val="false"/>
                <w:i w:val="false"/>
                <w:color w:val="000000"/>
                <w:sz w:val="20"/>
              </w:rPr>
              <w:t>
</w:t>
            </w:r>
          </w:p>
        </w:tc>
      </w:tr>
      <w:tr>
        <w:trPr>
          <w:trHeight w:val="30" w:hRule="atLeast"/>
        </w:trPr>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597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мемлекеттік баж</w:t>
            </w:r>
            <w:r>
              <w:br/>
            </w:r>
            <w:r>
              <w:rPr>
                <w:rFonts w:ascii="Times New Roman"/>
                <w:b w:val="false"/>
                <w:i w:val="false"/>
                <w:color w:val="000000"/>
                <w:sz w:val="20"/>
              </w:rPr>
              <w:t>
</w:t>
            </w:r>
          </w:p>
        </w:tc>
        <w:tc>
          <w:tcPr>
            <w:tcW w:w="28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r>
              <w:br/>
            </w:r>
            <w:r>
              <w:rPr>
                <w:rFonts w:ascii="Times New Roman"/>
                <w:b w:val="false"/>
                <w:i w:val="false"/>
                <w:color w:val="000000"/>
                <w:sz w:val="20"/>
              </w:rPr>
              <w:t>
</w:t>
            </w:r>
          </w:p>
        </w:tc>
      </w:tr>
      <w:tr>
        <w:trPr>
          <w:trHeight w:val="30" w:hRule="atLeast"/>
        </w:trPr>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8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4624,7</w:t>
            </w:r>
            <w:r>
              <w:br/>
            </w:r>
            <w:r>
              <w:rPr>
                <w:rFonts w:ascii="Times New Roman"/>
                <w:b w:val="false"/>
                <w:i w:val="false"/>
                <w:color w:val="000000"/>
                <w:sz w:val="20"/>
              </w:rPr>
              <w:t>
</w:t>
            </w:r>
          </w:p>
        </w:tc>
      </w:tr>
      <w:tr>
        <w:trPr>
          <w:trHeight w:val="30" w:hRule="atLeast"/>
        </w:trPr>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8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1690,7</w:t>
            </w:r>
            <w:r>
              <w:br/>
            </w:r>
            <w:r>
              <w:rPr>
                <w:rFonts w:ascii="Times New Roman"/>
                <w:b w:val="false"/>
                <w:i w:val="false"/>
                <w:color w:val="000000"/>
                <w:sz w:val="20"/>
              </w:rPr>
              <w:t>
</w:t>
            </w:r>
          </w:p>
        </w:tc>
      </w:tr>
      <w:tr>
        <w:trPr>
          <w:trHeight w:val="30" w:hRule="atLeast"/>
        </w:trPr>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8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w:t>
            </w:r>
            <w:r>
              <w:br/>
            </w:r>
            <w:r>
              <w:rPr>
                <w:rFonts w:ascii="Times New Roman"/>
                <w:b w:val="false"/>
                <w:i w:val="false"/>
                <w:color w:val="000000"/>
                <w:sz w:val="20"/>
              </w:rPr>
              <w:t>
</w:t>
            </w:r>
          </w:p>
        </w:tc>
      </w:tr>
      <w:tr>
        <w:trPr>
          <w:trHeight w:val="30" w:hRule="atLeast"/>
        </w:trPr>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97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r>
              <w:br/>
            </w:r>
            <w:r>
              <w:rPr>
                <w:rFonts w:ascii="Times New Roman"/>
                <w:b w:val="false"/>
                <w:i w:val="false"/>
                <w:color w:val="000000"/>
                <w:sz w:val="20"/>
              </w:rPr>
              <w:t>
</w:t>
            </w:r>
          </w:p>
        </w:tc>
        <w:tc>
          <w:tcPr>
            <w:tcW w:w="28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r>
              <w:br/>
            </w:r>
            <w:r>
              <w:rPr>
                <w:rFonts w:ascii="Times New Roman"/>
                <w:b w:val="false"/>
                <w:i w:val="false"/>
                <w:color w:val="000000"/>
                <w:sz w:val="20"/>
              </w:rPr>
              <w:t>
</w:t>
            </w:r>
          </w:p>
        </w:tc>
      </w:tr>
      <w:tr>
        <w:trPr>
          <w:trHeight w:val="30" w:hRule="atLeast"/>
        </w:trPr>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597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r>
              <w:br/>
            </w:r>
            <w:r>
              <w:rPr>
                <w:rFonts w:ascii="Times New Roman"/>
                <w:b w:val="false"/>
                <w:i w:val="false"/>
                <w:color w:val="000000"/>
                <w:sz w:val="20"/>
              </w:rPr>
              <w:t>
</w:t>
            </w:r>
          </w:p>
        </w:tc>
        <w:tc>
          <w:tcPr>
            <w:tcW w:w="28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w:t>
            </w:r>
            <w:r>
              <w:br/>
            </w:r>
            <w:r>
              <w:rPr>
                <w:rFonts w:ascii="Times New Roman"/>
                <w:b w:val="false"/>
                <w:i w:val="false"/>
                <w:color w:val="000000"/>
                <w:sz w:val="20"/>
              </w:rPr>
              <w:t>
</w:t>
            </w:r>
          </w:p>
        </w:tc>
      </w:tr>
      <w:tr>
        <w:trPr>
          <w:trHeight w:val="30" w:hRule="atLeast"/>
        </w:trPr>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8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r>
              <w:br/>
            </w:r>
            <w:r>
              <w:rPr>
                <w:rFonts w:ascii="Times New Roman"/>
                <w:b w:val="false"/>
                <w:i w:val="false"/>
                <w:color w:val="000000"/>
                <w:sz w:val="20"/>
              </w:rPr>
              <w:t>
</w:t>
            </w:r>
          </w:p>
        </w:tc>
      </w:tr>
      <w:tr>
        <w:trPr>
          <w:trHeight w:val="30" w:hRule="atLeast"/>
        </w:trPr>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97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28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r>
              <w:br/>
            </w:r>
            <w:r>
              <w:rPr>
                <w:rFonts w:ascii="Times New Roman"/>
                <w:b w:val="false"/>
                <w:i w:val="false"/>
                <w:color w:val="000000"/>
                <w:sz w:val="20"/>
              </w:rPr>
              <w:t>
</w:t>
            </w:r>
          </w:p>
        </w:tc>
      </w:tr>
      <w:tr>
        <w:trPr>
          <w:trHeight w:val="30" w:hRule="atLeast"/>
        </w:trPr>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8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8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97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r>
              <w:br/>
            </w:r>
            <w:r>
              <w:rPr>
                <w:rFonts w:ascii="Times New Roman"/>
                <w:b w:val="false"/>
                <w:i w:val="false"/>
                <w:color w:val="000000"/>
                <w:sz w:val="20"/>
              </w:rPr>
              <w:t>
</w:t>
            </w:r>
          </w:p>
        </w:tc>
        <w:tc>
          <w:tcPr>
            <w:tcW w:w="28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r>
              <w:br/>
            </w:r>
            <w:r>
              <w:rPr>
                <w:rFonts w:ascii="Times New Roman"/>
                <w:b w:val="false"/>
                <w:i w:val="false"/>
                <w:color w:val="000000"/>
                <w:sz w:val="20"/>
              </w:rPr>
              <w:t>
</w:t>
            </w:r>
          </w:p>
        </w:tc>
      </w:tr>
      <w:tr>
        <w:trPr>
          <w:trHeight w:val="30" w:hRule="atLeast"/>
        </w:trPr>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r>
              <w:br/>
            </w:r>
            <w:r>
              <w:rPr>
                <w:rFonts w:ascii="Times New Roman"/>
                <w:b w:val="false"/>
                <w:i w:val="false"/>
                <w:color w:val="000000"/>
                <w:sz w:val="20"/>
              </w:rPr>
              <w:t>
</w:t>
            </w:r>
          </w:p>
        </w:tc>
      </w:tr>
      <w:tr>
        <w:trPr>
          <w:trHeight w:val="30" w:hRule="atLeast"/>
        </w:trPr>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597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r>
              <w:br/>
            </w:r>
            <w:r>
              <w:rPr>
                <w:rFonts w:ascii="Times New Roman"/>
                <w:b w:val="false"/>
                <w:i w:val="false"/>
                <w:color w:val="000000"/>
                <w:sz w:val="20"/>
              </w:rPr>
              <w:t>
</w:t>
            </w:r>
          </w:p>
        </w:tc>
        <w:tc>
          <w:tcPr>
            <w:tcW w:w="28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r>
              <w:br/>
            </w:r>
            <w:r>
              <w:rPr>
                <w:rFonts w:ascii="Times New Roman"/>
                <w:b w:val="false"/>
                <w:i w:val="false"/>
                <w:color w:val="000000"/>
                <w:sz w:val="20"/>
              </w:rPr>
              <w:t>
</w:t>
            </w:r>
          </w:p>
        </w:tc>
      </w:tr>
      <w:tr>
        <w:trPr>
          <w:trHeight w:val="30" w:hRule="atLeast"/>
        </w:trPr>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8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8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97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 жергілікті бюджеттен алынған, пайдаланылмаған қаражаттардың қайтарылуы</w:t>
            </w:r>
            <w:r>
              <w:br/>
            </w:r>
            <w:r>
              <w:rPr>
                <w:rFonts w:ascii="Times New Roman"/>
                <w:b w:val="false"/>
                <w:i w:val="false"/>
                <w:color w:val="000000"/>
                <w:sz w:val="20"/>
              </w:rPr>
              <w:t>
</w:t>
            </w:r>
          </w:p>
        </w:tc>
        <w:tc>
          <w:tcPr>
            <w:tcW w:w="28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597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Жергіліктік бюджетке түсетін салықтық емес басқа да түсімдер</w:t>
            </w:r>
            <w:r>
              <w:br/>
            </w:r>
            <w:r>
              <w:rPr>
                <w:rFonts w:ascii="Times New Roman"/>
                <w:b w:val="false"/>
                <w:i w:val="false"/>
                <w:color w:val="000000"/>
                <w:sz w:val="20"/>
              </w:rPr>
              <w:t>
</w:t>
            </w:r>
          </w:p>
        </w:tc>
        <w:tc>
          <w:tcPr>
            <w:tcW w:w="28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8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24838</w:t>
            </w:r>
            <w:r>
              <w:br/>
            </w:r>
            <w:r>
              <w:rPr>
                <w:rFonts w:ascii="Times New Roman"/>
                <w:b w:val="false"/>
                <w:i w:val="false"/>
                <w:color w:val="000000"/>
                <w:sz w:val="20"/>
              </w:rPr>
              <w:t>
</w:t>
            </w:r>
          </w:p>
        </w:tc>
      </w:tr>
      <w:tr>
        <w:trPr>
          <w:trHeight w:val="30" w:hRule="atLeast"/>
        </w:trPr>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8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24838</w:t>
            </w:r>
            <w:r>
              <w:br/>
            </w:r>
            <w:r>
              <w:rPr>
                <w:rFonts w:ascii="Times New Roman"/>
                <w:b w:val="false"/>
                <w:i w:val="false"/>
                <w:color w:val="000000"/>
                <w:sz w:val="20"/>
              </w:rPr>
              <w:t>
</w:t>
            </w:r>
          </w:p>
        </w:tc>
      </w:tr>
      <w:tr>
        <w:trPr>
          <w:trHeight w:val="30" w:hRule="atLeast"/>
        </w:trPr>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8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14838</w:t>
            </w:r>
            <w:r>
              <w:br/>
            </w:r>
            <w:r>
              <w:rPr>
                <w:rFonts w:ascii="Times New Roman"/>
                <w:b w:val="false"/>
                <w:i w:val="false"/>
                <w:color w:val="000000"/>
                <w:sz w:val="20"/>
              </w:rPr>
              <w:t>
</w:t>
            </w:r>
          </w:p>
        </w:tc>
      </w:tr>
      <w:tr>
        <w:trPr>
          <w:trHeight w:val="30" w:hRule="atLeast"/>
        </w:trPr>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97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телімдерін сатудан түскен түсімдер</w:t>
            </w:r>
            <w:r>
              <w:br/>
            </w:r>
            <w:r>
              <w:rPr>
                <w:rFonts w:ascii="Times New Roman"/>
                <w:b w:val="false"/>
                <w:i w:val="false"/>
                <w:color w:val="000000"/>
                <w:sz w:val="20"/>
              </w:rPr>
              <w:t>
</w:t>
            </w:r>
          </w:p>
        </w:tc>
        <w:tc>
          <w:tcPr>
            <w:tcW w:w="28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14838</w:t>
            </w:r>
            <w:r>
              <w:br/>
            </w:r>
            <w:r>
              <w:rPr>
                <w:rFonts w:ascii="Times New Roman"/>
                <w:b w:val="false"/>
                <w:i w:val="false"/>
                <w:color w:val="000000"/>
                <w:sz w:val="20"/>
              </w:rPr>
              <w:t>
</w:t>
            </w:r>
          </w:p>
        </w:tc>
      </w:tr>
      <w:tr>
        <w:trPr>
          <w:trHeight w:val="30" w:hRule="atLeast"/>
        </w:trPr>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28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97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жалдау құқығын сатқаны үшін төлем</w:t>
            </w:r>
            <w:r>
              <w:br/>
            </w:r>
            <w:r>
              <w:rPr>
                <w:rFonts w:ascii="Times New Roman"/>
                <w:b w:val="false"/>
                <w:i w:val="false"/>
                <w:color w:val="000000"/>
                <w:sz w:val="20"/>
              </w:rPr>
              <w:t>
</w:t>
            </w:r>
          </w:p>
        </w:tc>
        <w:tc>
          <w:tcPr>
            <w:tcW w:w="28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8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3999558,1</w:t>
            </w:r>
            <w:r>
              <w:br/>
            </w:r>
            <w:r>
              <w:rPr>
                <w:rFonts w:ascii="Times New Roman"/>
                <w:b w:val="false"/>
                <w:i w:val="false"/>
                <w:color w:val="000000"/>
                <w:sz w:val="20"/>
              </w:rPr>
              <w:t>
</w:t>
            </w:r>
          </w:p>
        </w:tc>
      </w:tr>
      <w:tr>
        <w:trPr>
          <w:trHeight w:val="30" w:hRule="atLeast"/>
        </w:trPr>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8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3999558,1</w:t>
            </w:r>
            <w:r>
              <w:br/>
            </w:r>
            <w:r>
              <w:rPr>
                <w:rFonts w:ascii="Times New Roman"/>
                <w:b w:val="false"/>
                <w:i w:val="false"/>
                <w:color w:val="000000"/>
                <w:sz w:val="20"/>
              </w:rPr>
              <w:t>
</w:t>
            </w:r>
          </w:p>
        </w:tc>
      </w:tr>
      <w:tr>
        <w:trPr>
          <w:trHeight w:val="30" w:hRule="atLeast"/>
        </w:trPr>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8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3999558,1</w:t>
            </w:r>
            <w:r>
              <w:br/>
            </w:r>
            <w:r>
              <w:rPr>
                <w:rFonts w:ascii="Times New Roman"/>
                <w:b w:val="false"/>
                <w:i w:val="false"/>
                <w:color w:val="000000"/>
                <w:sz w:val="20"/>
              </w:rPr>
              <w:t>
</w:t>
            </w:r>
          </w:p>
        </w:tc>
      </w:tr>
      <w:tr>
        <w:trPr>
          <w:trHeight w:val="30" w:hRule="atLeast"/>
        </w:trPr>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97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28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1147232,1</w:t>
            </w:r>
            <w:r>
              <w:br/>
            </w:r>
            <w:r>
              <w:rPr>
                <w:rFonts w:ascii="Times New Roman"/>
                <w:b w:val="false"/>
                <w:i w:val="false"/>
                <w:color w:val="000000"/>
                <w:sz w:val="20"/>
              </w:rPr>
              <w:t>
</w:t>
            </w:r>
          </w:p>
        </w:tc>
      </w:tr>
      <w:tr>
        <w:trPr>
          <w:trHeight w:val="30" w:hRule="atLeast"/>
        </w:trPr>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97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8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2852326</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2016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815"/>
        <w:gridCol w:w="956"/>
        <w:gridCol w:w="1097"/>
        <w:gridCol w:w="6000"/>
        <w:gridCol w:w="261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шығындар (мың теңге)</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4606158,3</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523902</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411368</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17287</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16996</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14936</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151813</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136754</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18104</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118650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15059</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242268</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231858</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33028</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198830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111457</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22073</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16953</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28935</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28888</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24116</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60382</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60248</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31755</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28493</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37011</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12874</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12874</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12874</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12679</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24137</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24137</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16805</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16805</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7332</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6828</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2938618,1</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181685</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181685</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64899</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12339</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52560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116786</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116586</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2658720,1</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2572846,1</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2493042,1</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619191,1</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1873851</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79804</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16278</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63526</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85874</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85874</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18095</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67779</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98213</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98213</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18187</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38443</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13885</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24558</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5044</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8932</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8932</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27607</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27607</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320012</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76109</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49306</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24653</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24653</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21693</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13862</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7831</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26803</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26803</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4315</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22488</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202030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202030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40351</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35160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Жұмыссыздарды кәсіптік даярлау және қайта даярлау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4095</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26888</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26888</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13222</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13222</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47897</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берілетін трансферттер есебінен</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23614</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 қаражаты есебінен</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24283</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60878</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19883</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40995</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12676</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7376</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41873</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41873</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30443</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5484</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24959</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129025</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37300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11648</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11648</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11648</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25652</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042</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18652</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18652</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32311</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2774</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2774</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2774</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29537</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желілерін пайдалануды ұйымдастыру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10677</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59414</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5665</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абаттандыру және көгалдандыру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53749</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10397</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42188</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247037</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128021</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128021</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128021</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22888</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105133</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28118</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28118</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10984</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9483</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6634</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6634</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10156</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10156</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48671</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48671</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10991</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37058</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12619</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24439</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42227</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42227</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23324</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3298</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20026</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14034</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12515</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4607</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183228</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47338</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7884</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7884</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7884</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39454</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19902</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11459</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15515</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15515</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22759</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22759</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18206</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16315</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аймақтарға бөлу жөніндегі жұмыстарды ұйымдастыру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113131</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113131</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113131</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8037</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105094</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аумағының қала құрылысын дамытудың кешенді схемаларын және елді мекендердің бас жоспарларын әзірлеу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82016</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73716</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73716</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73716</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және ауданiшiлiк қоғамдық жолаушылар тасымалдарын ұйымдастыру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38612</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38612</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11582</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11582</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11582</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93182,5</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93182,5</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93182,5</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15561</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77376</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4475</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15908</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15908</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15908</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15908</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15908</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15908</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11433</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11433</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11433</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11433</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 БЮДЖЕТ (ПРОФИЦИТ) ТАПШЫЛЫҒЫ </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-13217,5</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(ПРОФИЦИТТІ ПАЙДАЛАНУ) ҚАРЖЫЛАНДЫРУ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13217,5</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Қарыздардың түсуі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15908</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мемлекеттік қарыздар</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15908</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шарттары</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15908</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11433</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11433</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11433</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11433</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8742,5</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8742,5</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8742,5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