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eaab" w14:textId="03be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пайдаланылмайтын ауыл шаруашылығы мақсатындағы жерлерге жер салығының базалық мөлшерлемелерін және біріңғай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2016 жылғы 20 желтоқсандағы № 7/10-VI шешімі. Шығыс Қазақстан облысы Әділет департаментінде 2017 жылғы 26 қаңтарда № 4852 болып тіркелді. Күші жойылды - Шығыс Қазақстан облысы Күршім аудандық мәслихатының 2018 жылғы 25 сәуірдегі № 22/9-VI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25.04.2018 </w:t>
      </w:r>
      <w:r>
        <w:rPr>
          <w:rFonts w:ascii="Times New Roman"/>
          <w:b w:val="false"/>
          <w:i w:val="false"/>
          <w:color w:val="ff0000"/>
          <w:sz w:val="28"/>
        </w:rPr>
        <w:t>№ 22/9-VI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Күршім ауданы бойынша пайдаланылмайтын ауыл шаруашылығы мақсатындағы жерлерге Қазақстан Республикасының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378 бабында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жер салығының базалық мөлшерлемесі және Қазақстан Республикасының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444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біріңғай жер салығының базалық мөлшерлемесі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Қумарова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