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2264" w14:textId="2352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Көкпекті ауданының бюджеті туралы" Көкпекті аудандық мәслихатының 2015 жылғы 23 желтоқсандағы № 42-3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2 тамыздағы № 5-2 шешімі. Шығыс Қазақстан облысының Әділет департаментінде 2016 жылғы 9 тамызда № 4637 болып тіркелді. Күші жойылды - Шығыс Қазақстан облысы Көкпекті аудандық мәслихатының 2016 жылғы 23 желтоқсандағы № 9-2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23.12.2016 № 9-2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14 шілдедегі № 5/37-VІ (нормативтік құқықтық актілердің мемлекеттік тіркеу Тізілімінде № 4607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Көкпекті ауданының бюджеті туралы" Көкпекті аудандық мәслихатының 2015 жылғы 23 желтоқсандағы № 42-3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4321 тіркелген, "Жұлдыз"-"Новая жизнь" газетінің 2016 жылғы 17 қаңтардағы № 4, 2016 жылғы 31 қаңтардағы № 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кірістер – 4 459 244,1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691 382,0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6 118,0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бюджетен берілген кредиттер бойынша сыйақылар – 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18 500,0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3 712 643,0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14 119,0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16 482,1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шығыстар – 4 445 125,1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облыстық бюджеттен қарыздар бойынша сыйақылар мен өзге де төлемдерді төлеу бойынша борышына қызмет көрсету – 18,0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972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4 459 244,1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38"/>
        <w:gridCol w:w="1065"/>
        <w:gridCol w:w="751"/>
        <w:gridCol w:w="6193"/>
        <w:gridCol w:w="31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4 445 125,1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546 216,3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423 930,3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2 663 954,1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2 332 676,1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2 332 676,1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2 231 155,6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78 298,8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5628"/>
        <w:gridCol w:w="561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 өкілеттілікті жіктеуге, 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134"/>
        <w:gridCol w:w="3571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минимумы мөлшерінен төмен табыс табатын отбасыларға себепті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төлеу жүйесінің жаңа моделі бойынша еңбекақы төлеуге және мемлекеттік қызметші болып табылмайтын, мемлекеттік мекемелер жұмысшыларының, сондай-ақ жергілікті бюджеттен қаржыландырылатын, мемлекеттік қазынашылық кәсіпорындар жұмысшыларының лауазымдық ақыларына ерекше еңбек жағдайлары үшін айсайынғы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қызметшілердің еңбекақы деңгейін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құқығын қамтамасыз ету және өмір сүру сапасын 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деңгейлері арасында өкілеттілікті жіктеуге,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агроөнеркәсіптік кешенінің бөлімшелерін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жазу бөлімдерінің штаттық бірліктерін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жоғалтуына қамтамасыз ету үшін 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