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aca6" w14:textId="c60a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Екпін ауылдық округiнiң "Күйгенқора" учаскесіне шектеу iс-шараларын енгiзе отырып ветеринариялық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08 қаңтардағы № 04 қаулысы. Шығыс Қазақстан облысының Әділет департаментінде 2016 жылғы 03 ақпанда № 4379 болып тіркелді. Күші жойылды - Шығыс Қазақстан облысы Тарбағатай ауданы әкімдігінің 2016 жылғы 16 тамыздағы № 369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Тарбағатай ауданы әкімдігінің 16.08.2016 № 369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 және Тарбағатай ауданының бас мемлекеттiк ветеринариялық-санитариялық инспекторының 2015 жылғы 03 желтоқсандағы № 692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Тарбағатай ауданының Екпін ауылдық округiнiң "Күйгенқора" учаскесінде мүйізді ұсақ малдарының арасында бруцеллез ауруының пайда болуына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енгiзе отырып, ветеринариялық режим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орындалуына бақылау жасау аудан әкімінің орынбасары С.А. Жақаевқа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