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5bd9" w14:textId="2395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2016 жылғы 06 қаңтардағы № 2 қаулысы. Шығыс Қазақстан облысының Әділет департаментінде 2016 жылғы 04 ақпанда № 4388 болып тіркелді. Күші жойылды - Шығыс Қазақстан облысы Ұлан ауданы әкімдігінің 2016 жылғы 21 сәуірдегі № 199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 Ұлан ауданы әкімдігінің 21.04.2016 № 199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2015 жылғы 23 қарашадағы Еңбек кодексiнiң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ауданының әкiмдiгi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Азаматтық қызметші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Д. Қажановқа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Ұлаң ауданы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Сейсембина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"6" қаңтар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қаңтар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Әлеуметтік қамсыздандыру саласы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мемлекеттік мекеме мен қазыналық кәсіпорынның басшысы және басшының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әлеуметтік жұмыс жөніндегі маман.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Білім беру саласы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барлық мамандықтағы мұғалімдер;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зертханашы;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дефектолог.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Мәдениет саласы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директор, басшы;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бөлімше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директордың, басшының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сектордың, бөлімнің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сектор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барлық аталымдағы суретшілер;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аға ғылыми қызметкер, кіші ғылыми қызметкер, жетекші ғылыми қызметкер, ғылыми қызметкер;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мұражайдағы бас сақтаушы, қор сақтаушысы;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экскурсия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мұражай қараушысы;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әдіскер, аға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мұрағатшы.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Спорт саласы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басшы,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директордың, басшының оқу ісі жөніндегі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нұсқаушы, әдіскер-нұсқаушы;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аға жаттықтырушы, жаттықтырушы.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Ветеринария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мемлекеттік мекеменің басшысы және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ветеринарлық дәрігер;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ветеринарлық эпизоотолог;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ветеринарлық паразитолог;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ветеринарлық терапевт;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ветеринарлық техник;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ветеринарлық санитар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ветеринарлық фельдшер;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малды қолдан ұрықтандыру жөніндегі оператор.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