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ac6d" w14:textId="227a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Ұлан ауданының бюджеті туралы" Ұлан аудандық мәслихатының 2015 жылдың 23 желтоқсанындағы № 290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29 шілдедегі N 42 шешімі. Шығыс Қазақстан облысының Әділет департаментінде 2016 жылғы 12 тамызда N 4646 болып тіркелді. Күші жойылды - Шығыс Қазақстан облысы Ұлан аудандық мәслихатының 2016 жылғы 23 желтоқсандағы № 60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23.12.2016 № 60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"2016–2018 жылдарға арналған облыстық бюджет туралы" Шығыс Қазақстан облыстық мәслихатының 2015 жылдың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2016 жылдың 14 шілдегі № 5/37-VІ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4607 нөмірімен тіркелген) сәйкес, Ұлан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Ұлан ауданының бюджеті туралы" Ұлан аудандық мәслихатының 2015 жылғы 23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4331 нөмірімен тіркелген, "Ұлан таңы" газетінің 2016 жылғы 22 қаңтардағы № 4, 2016 жылғы 12 ақпандағы № 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 – 2018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1) кірістер – 4445754,3 мың теңге, оның ішінде:</w:t>
      </w:r>
      <w:r>
        <w:br/>
      </w:r>
      <w:r>
        <w:rPr>
          <w:rFonts w:ascii="Times New Roman"/>
          <w:b w:val="false"/>
          <w:i w:val="false"/>
          <w:color w:val="000000"/>
          <w:sz w:val="28"/>
        </w:rPr>
        <w:t>
      салықтық түсімдер – 968616,0 мың теңге;</w:t>
      </w:r>
      <w:r>
        <w:br/>
      </w:r>
      <w:r>
        <w:rPr>
          <w:rFonts w:ascii="Times New Roman"/>
          <w:b w:val="false"/>
          <w:i w:val="false"/>
          <w:color w:val="000000"/>
          <w:sz w:val="28"/>
        </w:rPr>
        <w:t>
      салықтық емес түсімдер – 4600,0 мың теңге;</w:t>
      </w:r>
      <w:r>
        <w:br/>
      </w:r>
      <w:r>
        <w:rPr>
          <w:rFonts w:ascii="Times New Roman"/>
          <w:b w:val="false"/>
          <w:i w:val="false"/>
          <w:color w:val="000000"/>
          <w:sz w:val="28"/>
        </w:rPr>
        <w:t>
      негізгі капиталды сатудан түсетін түсімдер – 59262,0 мың теңге;</w:t>
      </w:r>
      <w:r>
        <w:br/>
      </w:r>
      <w:r>
        <w:rPr>
          <w:rFonts w:ascii="Times New Roman"/>
          <w:b w:val="false"/>
          <w:i w:val="false"/>
          <w:color w:val="000000"/>
          <w:sz w:val="28"/>
        </w:rPr>
        <w:t>
      трансферт түсімдері – 3413276,3 мың теңге;</w:t>
      </w:r>
      <w:r>
        <w:br/>
      </w:r>
      <w:r>
        <w:rPr>
          <w:rFonts w:ascii="Times New Roman"/>
          <w:b w:val="false"/>
          <w:i w:val="false"/>
          <w:color w:val="000000"/>
          <w:sz w:val="28"/>
        </w:rPr>
        <w:t>
      2) шығындар – 5347908,3 мың теңге;</w:t>
      </w:r>
      <w:r>
        <w:br/>
      </w:r>
      <w:r>
        <w:rPr>
          <w:rFonts w:ascii="Times New Roman"/>
          <w:b w:val="false"/>
          <w:i w:val="false"/>
          <w:color w:val="000000"/>
          <w:sz w:val="28"/>
        </w:rPr>
        <w:t>
      3) таза бюджеттік кредит беру – 19957,1 мың теңге, соның ішінде:</w:t>
      </w:r>
      <w:r>
        <w:br/>
      </w:r>
      <w:r>
        <w:rPr>
          <w:rFonts w:ascii="Times New Roman"/>
          <w:b w:val="false"/>
          <w:i w:val="false"/>
          <w:color w:val="000000"/>
          <w:sz w:val="28"/>
        </w:rPr>
        <w:t>
      бюджеттік кредиттер – 35028,1 мың теңге;</w:t>
      </w:r>
      <w:r>
        <w:br/>
      </w:r>
      <w:r>
        <w:rPr>
          <w:rFonts w:ascii="Times New Roman"/>
          <w:b w:val="false"/>
          <w:i w:val="false"/>
          <w:color w:val="000000"/>
          <w:sz w:val="28"/>
        </w:rPr>
        <w:t>
      бюджеттік кредиттерді өтеу – 15071,0мың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- 922111,1 мың теңге;</w:t>
      </w:r>
      <w:r>
        <w:br/>
      </w:r>
      <w:r>
        <w:rPr>
          <w:rFonts w:ascii="Times New Roman"/>
          <w:b w:val="false"/>
          <w:i w:val="false"/>
          <w:color w:val="000000"/>
          <w:sz w:val="28"/>
        </w:rPr>
        <w:t>
      6) бюджет тапшылығын қаржыландыру (профицитті пайдалану) – 922111,1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29 шелдегі </w:t>
            </w:r>
            <w:r>
              <w:br/>
            </w:r>
            <w:r>
              <w:rPr>
                <w:rFonts w:ascii="Times New Roman"/>
                <w:b w:val="false"/>
                <w:i w:val="false"/>
                <w:color w:val="000000"/>
                <w:sz w:val="20"/>
              </w:rPr>
              <w:t>№ 42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290 шешіміне №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289"/>
        <w:gridCol w:w="1479"/>
        <w:gridCol w:w="4715"/>
        <w:gridCol w:w="35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4445754,3</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968616,0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450962,0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59262,0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54262,0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54262,0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 түсімдері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3413276,3</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3413276,3</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3413276,3</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1280592,1</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118586,2</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6"/>
        <w:gridCol w:w="1028"/>
        <w:gridCol w:w="1028"/>
        <w:gridCol w:w="5677"/>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5347908,3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438939,9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123361,7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123361,7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215185,2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2868762,8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202284,0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2473002,4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2373757,4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2321948,6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51808,8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273762,1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38294,1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38294,1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1118818,7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966471,9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778066,0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188405,9</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230728,3</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134128,0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5120,8</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175465,2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16527,0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27606,2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36813,0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76971,4</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8093,5</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22999,7</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922111,1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583062,0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29 шілдегі </w:t>
            </w:r>
            <w:r>
              <w:br/>
            </w:r>
            <w:r>
              <w:rPr>
                <w:rFonts w:ascii="Times New Roman"/>
                <w:b w:val="false"/>
                <w:i w:val="false"/>
                <w:color w:val="000000"/>
                <w:sz w:val="20"/>
              </w:rPr>
              <w:t>№ 42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290 шешіміне № 5 қосымша</w:t>
            </w:r>
          </w:p>
        </w:tc>
      </w:tr>
    </w:tbl>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1603"/>
        <w:gridCol w:w="974"/>
        <w:gridCol w:w="772"/>
        <w:gridCol w:w="1178"/>
        <w:gridCol w:w="772"/>
        <w:gridCol w:w="974"/>
        <w:gridCol w:w="974"/>
        <w:gridCol w:w="1096"/>
        <w:gridCol w:w="974"/>
        <w:gridCol w:w="160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w:t>
            </w:r>
            <w:r>
              <w:br/>
            </w: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мен кенттер атаулары</w:t>
            </w:r>
            <w:r>
              <w:br/>
            </w:r>
            <w:r>
              <w:rPr>
                <w:rFonts w:ascii="Times New Roman"/>
                <w:b/>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w:t>
            </w:r>
            <w:r>
              <w:br/>
            </w:r>
            <w:r>
              <w:rPr>
                <w:rFonts w:ascii="Times New Roman"/>
                <w:b/>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w:t>
            </w:r>
            <w:r>
              <w:br/>
            </w:r>
            <w:r>
              <w:rPr>
                <w:rFonts w:ascii="Times New Roman"/>
                <w:b/>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w:t>
            </w:r>
            <w:r>
              <w:br/>
            </w:r>
            <w:r>
              <w:rPr>
                <w:rFonts w:ascii="Times New Roman"/>
                <w:b/>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мың.теңге</w:t>
            </w:r>
            <w:r>
              <w:br/>
            </w:r>
            <w:r>
              <w:rPr>
                <w:rFonts w:ascii="Times New Roman"/>
                <w:b/>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47071,2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Төлеген-Тоқтаров</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rPr>
                <w:rFonts w:ascii="Times New Roman"/>
                <w:b/>
                <w:i w:val="false"/>
                <w:color w:val="000000"/>
                <w:sz w:val="20"/>
              </w:rPr>
              <w:t>:</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207196,2</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w:t>
            </w:r>
            <w:r>
              <w:br/>
            </w:r>
            <w:r>
              <w:rPr>
                <w:rFonts w:ascii="Times New Roman"/>
                <w:b/>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w:t>
            </w:r>
            <w:r>
              <w:br/>
            </w:r>
            <w:r>
              <w:rPr>
                <w:rFonts w:ascii="Times New Roman"/>
                <w:b/>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36813</w:t>
            </w:r>
            <w:r>
              <w:br/>
            </w:r>
            <w:r>
              <w:rPr>
                <w:rFonts w:ascii="Times New Roman"/>
                <w:b/>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w:t>
            </w:r>
            <w:r>
              <w:br/>
            </w:r>
            <w:r>
              <w:rPr>
                <w:rFonts w:ascii="Times New Roman"/>
                <w:b/>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14550</w:t>
            </w:r>
            <w:r>
              <w:br/>
            </w:r>
            <w:r>
              <w:rPr>
                <w:rFonts w:ascii="Times New Roman"/>
                <w:b/>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7989</w:t>
            </w:r>
            <w:r>
              <w:br/>
            </w:r>
            <w:r>
              <w:rPr>
                <w:rFonts w:ascii="Times New Roman"/>
                <w:b/>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280618,2</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