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a62f" w14:textId="b17a6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 бойынша үгіттік баспа материалдарын орналастыруға орындарды белгілеу туралы</w:t>
      </w:r>
    </w:p>
    <w:p>
      <w:pPr>
        <w:spacing w:after="0"/>
        <w:ind w:left="0"/>
        <w:jc w:val="both"/>
      </w:pPr>
      <w:r>
        <w:rPr>
          <w:rFonts w:ascii="Times New Roman"/>
          <w:b w:val="false"/>
          <w:i w:val="false"/>
          <w:color w:val="000000"/>
          <w:sz w:val="28"/>
        </w:rPr>
        <w:t>Шығыс Қазақстан облысы Ұлан ауданы әкімдігінің 2016 жылғы 20 қыркүйкетегі № 521 қаулысы. Шығыс Қазақстан облысының Әділет департаментінде 2016 жылғы 20 қазанда № 4696 болып тіркелді</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6-тармағына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Ұлан ауданының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Ұлан ауданы бойынша үгіттік баспа материалдарын орналастыруға арналған орындар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Ауылдық округтер мен кенттер әкімдері қосымшада көрсетілген орындарды ретке келтірсін.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аудан әкімінің орынбасары Р. Мамырбаеваға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қаулы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Ұлан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Батырбаев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p>
          <w:p>
            <w:pPr>
              <w:spacing w:after="20"/>
              <w:ind w:left="20"/>
              <w:jc w:val="both"/>
            </w:pPr>
          </w:p>
          <w:p>
            <w:pPr>
              <w:spacing w:after="20"/>
              <w:ind w:left="20"/>
              <w:jc w:val="both"/>
            </w:pPr>
            <w:r>
              <w:rPr>
                <w:rFonts w:ascii="Times New Roman"/>
                <w:b w:val="false"/>
                <w:i/>
                <w:color w:val="000000"/>
                <w:sz w:val="20"/>
              </w:rPr>
              <w:t xml:space="preserve">Ұлан аудандық аумақтық </w:t>
            </w:r>
          </w:p>
          <w:p>
            <w:pPr>
              <w:spacing w:after="20"/>
              <w:ind w:left="20"/>
              <w:jc w:val="both"/>
            </w:pPr>
            <w:r>
              <w:rPr>
                <w:rFonts w:ascii="Times New Roman"/>
                <w:b w:val="false"/>
                <w:i/>
                <w:color w:val="000000"/>
                <w:sz w:val="20"/>
              </w:rPr>
              <w:t>сайлау комиссиясының төрағасы</w:t>
            </w:r>
          </w:p>
          <w:p>
            <w:pPr>
              <w:spacing w:after="0"/>
              <w:ind w:left="0"/>
              <w:jc w:val="left"/>
            </w:pPr>
          </w:p>
          <w:p>
            <w:pPr>
              <w:spacing w:after="20"/>
              <w:ind w:left="20"/>
              <w:jc w:val="both"/>
            </w:pPr>
            <w:r>
              <w:rPr>
                <w:rFonts w:ascii="Times New Roman"/>
                <w:b/>
                <w:i/>
                <w:color w:val="000000"/>
                <w:sz w:val="20"/>
              </w:rPr>
              <w:t xml:space="preserve">2016 ж. </w:t>
            </w:r>
            <w:r>
              <w:rPr>
                <w:rFonts w:ascii="Times New Roman"/>
                <w:b/>
                <w:i/>
                <w:color w:val="000000"/>
                <w:sz w:val="20"/>
              </w:rPr>
              <w:t>"20</w:t>
            </w:r>
            <w:r>
              <w:rPr>
                <w:rFonts w:ascii="Times New Roman"/>
                <w:b/>
                <w:i/>
                <w:color w:val="000000"/>
                <w:sz w:val="20"/>
              </w:rPr>
              <w:t xml:space="preserve">" </w:t>
            </w:r>
            <w:r>
              <w:rPr>
                <w:rFonts w:ascii="Times New Roman"/>
                <w:b/>
                <w:i/>
                <w:color w:val="000000"/>
                <w:sz w:val="20"/>
              </w:rPr>
              <w:t>қыркүйек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Лутфуллина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ауданы әкімдігінің </w:t>
            </w:r>
            <w:r>
              <w:br/>
            </w:r>
            <w:r>
              <w:rPr>
                <w:rFonts w:ascii="Times New Roman"/>
                <w:b w:val="false"/>
                <w:i w:val="false"/>
                <w:color w:val="000000"/>
                <w:sz w:val="20"/>
              </w:rPr>
              <w:t xml:space="preserve">2016 жылғы 20 қыркүйектегі </w:t>
            </w:r>
            <w:r>
              <w:br/>
            </w:r>
            <w:r>
              <w:rPr>
                <w:rFonts w:ascii="Times New Roman"/>
                <w:b w:val="false"/>
                <w:i w:val="false"/>
                <w:color w:val="000000"/>
                <w:sz w:val="20"/>
              </w:rPr>
              <w:t xml:space="preserve">№ 521 қаулысына </w:t>
            </w:r>
            <w:r>
              <w:br/>
            </w:r>
            <w:r>
              <w:rPr>
                <w:rFonts w:ascii="Times New Roman"/>
                <w:b w:val="false"/>
                <w:i w:val="false"/>
                <w:color w:val="000000"/>
                <w:sz w:val="20"/>
              </w:rPr>
              <w:t>қосымша</w:t>
            </w:r>
          </w:p>
        </w:tc>
      </w:tr>
    </w:tbl>
    <w:bookmarkStart w:name="z17" w:id="1"/>
    <w:p>
      <w:pPr>
        <w:spacing w:after="0"/>
        <w:ind w:left="0"/>
        <w:jc w:val="left"/>
      </w:pPr>
      <w:r>
        <w:rPr>
          <w:rFonts w:ascii="Times New Roman"/>
          <w:b/>
          <w:i w:val="false"/>
          <w:color w:val="000000"/>
        </w:rPr>
        <w:t xml:space="preserve"> Үгіттік баспа материалдарын орналастыру үшін орындар</w:t>
      </w:r>
    </w:p>
    <w:bookmarkEnd w:id="1"/>
    <w:p>
      <w:pPr>
        <w:spacing w:after="0"/>
        <w:ind w:left="0"/>
        <w:jc w:val="both"/>
      </w:pPr>
      <w:r>
        <w:rPr>
          <w:rFonts w:ascii="Times New Roman"/>
          <w:b w:val="false"/>
          <w:i w:val="false"/>
          <w:color w:val="ff0000"/>
          <w:sz w:val="28"/>
        </w:rPr>
        <w:t xml:space="preserve">
      Ескерту. Қосымша жаңа редакцияда - Шығыс Қазақстан облысы Ұлан ауданы әкімдігінің 15.05.2024 </w:t>
      </w:r>
      <w:r>
        <w:rPr>
          <w:rFonts w:ascii="Times New Roman"/>
          <w:b w:val="false"/>
          <w:i w:val="false"/>
          <w:color w:val="ff0000"/>
          <w:sz w:val="28"/>
        </w:rPr>
        <w:t>№ 216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пен кент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үшін орындар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Сағыр ауылдық клубының алдындағы қалқан, Ломоносов атындағы орта мектебінің алдындағы қалқан, М. Горький атындағы орта мектебінің алдындағы қалқан, Желдіөзек ауылының Орталық көшесіндегі қалқан.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 "Мадина" дүкендерінің алдындағы, Мусин көшесінің бойындағы, Айыртау ауылындағы шаштараз ғимаратының жанындағы қалқандар, Шығыс Қазақстан облысы Денсаулық сақтау басқармасының психикалық денсаулық орталығы Новая Канайка ауылы бөлімінің алдындағы қалқан, Новая Канайка ауылындағы "Алтай" дүкенінің алдындағы қалқаны.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орта мектебінің алдындағы қалқан, Баяш Өтепов ауылдық клубының алдындағы қалқан.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Ново-Азовое ауылының Центральная көшесіндегі қалқан.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орта мектебінің алдындағы қалқан, Асубұлақ кентінің дәрігерлік амбулаториясының алдындағы қалқан.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Привольное ауылының Лут көшесіндегі қалқан.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Мұқашев атындағы мәдениет үйінің алдындағы қалқан, Алғабас ауылдық клубының алдындағы қалқан.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ауылындағы "Дархан" дүкенінің алдындағы қалқан.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Тройницкое негізгі мектебінің алдындағы қалқан, Каменка орта мектебінің алдындағы қалқан.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минимаркеті жанындағы қалқан, Заки Ахметов көшесіндегі қалқан.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Панин көшесіндегі қалқан, "Иртыш" дүкені алдындағы қалқан, пошта бөлімшесінің алдындағы қалқан, "Таусамалы" теміржол станциясындағы қалқан.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 ауылындағы Молодежная көшесіндегі қалқан, Ново-Одесское ауылындағы Образцовая көшесіндегі қалқан.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ауылындағы "Жангир", "Бейбарыс", "Ұлан", "Динара" дүкендерінің алдындағы қалқандар, Ізғұтты Айтықов ауылындағы Қасым Қайсенов атындағы орта мектебінің алдындағы қалқан, Жоғарғы Тайынты ауылының М. Таенов атындағы орта мектебінің алдындағы қалқан.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Таврия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Таврия ауылының Қасым Қайсенов көшесіндегі қалқан, Пролетарка негізгі мектебінің алдындағы қалқан, Гагарин ауылының Центральная көшесіндегі қалқан.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Тоқтаров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Герасимовка ауылдық клубының алдындағы қалқан, Украинка орта мектебінің алдындағы қалқан.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Донское ауылындағы "Пчелка" дүкенінің алдындағы қалқан, Макеевка ауылындағы "У Салимы" дүкенінің алдындағы қалқан, М. Әуезов атындағы орта мектебінің алдындағы қалқан.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