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9abf" w14:textId="d1c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2015 жылғы 23 желтоқсандағы "2016-2018 жылдарға арналған Үржар ауданының бюджеті туралы" № 38-462/V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2016 жылғы 04 сәуірдегі № 1-16/VI шешімі. Шығыс Қазақстан облысының Әділет департаментінде 2016 жылғы 12 cәуірде № 4485 болып тіркелді. Күші жойылды - Шығыс Қазақстан облысы Үржар аудандық мәслихатының 2016 жылғы 22 желтоқсандағы № 10-95/VI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Үржар аудандық мәслихатының 22.12.2016 № 10-95/VI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"2016-2018 жылдарға арналған облыстық бюджеті туралы" Шығыс Қазақстан облыстық мәслихатының 2015 жылғы 09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4429 нөмірімен тіркелген)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Үржар ауданының бюджеті туралы" Үржар аудандық мәслихатының 2015 жылғы 23 желтоқсандағы № 38-462/V (нормативтік құқықтық актілерді мемлекеттік тіркеу Тізілімінде 4327 нөмірімен тіркелген, "Пульс времени/Уақыт тынысы" газетінің 2015 жылдың 25 қаңтарында 12-13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тармақшасы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кірістер – 7 369 753,8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1 110 132,0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6 222 984,8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шығындар – 7 375 579,0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таза бюджеттік кредит беру - 21 721,5 мың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- 35 081,5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бюджет (профициті) тапшылығы - -27 546,7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бюджет тапшылығын қаржыландыру (профицитін пайдалану) – 27 546,7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№1-16/VI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№38-462/V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Үржар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978"/>
        <w:gridCol w:w="808"/>
        <w:gridCol w:w="6228"/>
        <w:gridCol w:w="3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7 369 753,8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6 222 984,8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6 222 984,8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83"/>
        <w:gridCol w:w="983"/>
        <w:gridCol w:w="5966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7 375 579,0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4 857 966,8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4 208 044,9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сәулет, тұрғын үй-коммуналдық шаруашылығы, жолаушылар 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1-16/VI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№38-462/V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 2016-2018 жылдарға Үржар ауданы бюджетінің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54"/>
        <w:gridCol w:w="856"/>
        <w:gridCol w:w="856"/>
        <w:gridCol w:w="2879"/>
        <w:gridCol w:w="2217"/>
        <w:gridCol w:w="2217"/>
        <w:gridCol w:w="22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Үржар ауданындағы 320 орындық орта мектеп құрылысын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кәріздер мен тазалау жүйесінің құрылысына ЖСҚ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ауылындағы су құбыры жүйесін жаңғыртуға ЖСҚ әзірлеуге (3 кезек құрылысы)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Ақшоқы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Қаратұма ауылындағы су құбыры жүйесін қайта жаңғыртуға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