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c74df" w14:textId="8bc74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әлеуметтік қамсыздандыру, білім беру,мәдениет, спорт және ветеринария ұымдарының мамандарына отын сатып алуға әлеуметтік көмек туралы" Үржар аудандық мәслихатының 2012 жылғы 21 желтоқсандағы № 9-78/V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2016 жылғы 4 қазандағы № 7-71/VI шешімі. Шығыс Қазақстан облысының Әділет департаментінде 2016 жылғы 27 қазанда № 4713 болып тіркелді. Күші жойылды - Шығыс Қазақстан облысы Үржар аудандық мәслихатының 2018 жылғы 16 қарашадағы № 34-353/VI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Үржар аудандық мәслихатының 16.11.2018 </w:t>
      </w:r>
      <w:r>
        <w:rPr>
          <w:rFonts w:ascii="Times New Roman"/>
          <w:b w:val="false"/>
          <w:i w:val="false"/>
          <w:color w:val="000000"/>
          <w:sz w:val="28"/>
        </w:rPr>
        <w:t>№ 34-353/VI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2005 жылғы 8 шілдедегі "Агроөнеркәсіптік кешенді және ауылдық аумақтарды дамытуды мемлекеттік реттеу туралы" Заңының 18 бабы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 15) тармақшасына сәйкес, Үржар аудандық мәслихаты </w:t>
      </w:r>
      <w:r>
        <w:rPr>
          <w:rFonts w:ascii="Times New Roman"/>
          <w:b/>
          <w:i w:val="false"/>
          <w:color w:val="000000"/>
          <w:sz w:val="28"/>
        </w:rPr>
        <w:t>ШЕШТІ:</w:t>
      </w:r>
      <w:r>
        <w:br/>
      </w:r>
      <w:r>
        <w:rPr>
          <w:rFonts w:ascii="Times New Roman"/>
          <w:b w:val="false"/>
          <w:i w:val="false"/>
          <w:color w:val="000000"/>
          <w:sz w:val="28"/>
        </w:rPr>
        <w:t xml:space="preserve">
      </w:t>
      </w:r>
      <w:r>
        <w:rPr>
          <w:rFonts w:ascii="Times New Roman"/>
          <w:b w:val="false"/>
          <w:i w:val="false"/>
          <w:color w:val="000000"/>
          <w:sz w:val="28"/>
        </w:rPr>
        <w:t xml:space="preserve">"Ауылдық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туралы" Үржар аудандық мәслихатының 2012 жылғы 21 желтоқсандағы № 9-78/V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2816 нөмірімен тіркелген, "Уақыт тынысы" газетінің 2013 жылдың 31 қаңтарында 11 нөмірінде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"1. Ауылдық елдi мекендерде тұратын және жұмыс істейтін мемлекеттiк әлеуметтiк қамсыздандыру, бiлiм беру, мәдениет, спорт және ветеринария ұйымдарының мамандарына отын сатып алуға 10 200 (он мың екі жүз) теңге мөлшерiнде әлеуметтiк көмек берілсін.".</w:t>
      </w:r>
      <w:r>
        <w:br/>
      </w:r>
      <w:r>
        <w:rPr>
          <w:rFonts w:ascii="Times New Roman"/>
          <w:b w:val="false"/>
          <w:i w:val="false"/>
          <w:color w:val="000000"/>
          <w:sz w:val="28"/>
        </w:rPr>
        <w:t xml:space="preserve">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 Жұмақұлов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Үржар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Карашев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