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95aa" w14:textId="cc69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4 қазандағы № 7-72/VI шешімі. Шығыс Қазақстан облысының Әділет департаментінде 2016 жылғы 1 қарашада № 4726 болып тіркелді. Күші жойылды - Шығыс Қазақстан облысы Үржар аудандық мәслихатының 2021 жылғы 18 қазандағы № 9-133/VII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18.10.2021 № 9-133/VII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 бабы</w:t>
      </w:r>
      <w:r>
        <w:rPr>
          <w:rFonts w:ascii="Times New Roman"/>
          <w:b w:val="false"/>
          <w:i w:val="false"/>
          <w:color w:val="000000"/>
          <w:sz w:val="28"/>
        </w:rPr>
        <w:t xml:space="preserve"> 4) тармағына,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11 бабы</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ай сайын төрт айлық есептік көрсеткіш мөлшерінде оқу жылы ағымында өтелсін.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26.02.2020 </w:t>
      </w:r>
      <w:r>
        <w:rPr>
          <w:rFonts w:ascii="Times New Roman"/>
          <w:b w:val="false"/>
          <w:i w:val="false"/>
          <w:color w:val="000000"/>
          <w:sz w:val="28"/>
        </w:rPr>
        <w:t>№ 50-581/VI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r>
        <w:br/>
      </w:r>
      <w:r>
        <w:rPr>
          <w:rFonts w:ascii="Times New Roman"/>
          <w:b w:val="false"/>
          <w:i w:val="false"/>
          <w:color w:val="000000"/>
          <w:sz w:val="28"/>
        </w:rPr>
        <w:t xml:space="preserve">
      </w:t>
      </w:r>
      <w:r>
        <w:rPr>
          <w:rFonts w:ascii="Times New Roman"/>
          <w:b w:val="false"/>
          <w:i w:val="false"/>
          <w:color w:val="000000"/>
          <w:sz w:val="28"/>
        </w:rPr>
        <w:t>1) оқытуға жұмсаған шығындарды өндіріп алу Үржар ауданының "Жұмыспен қамту, әлеуметтік бағдарламалар және азаматтық хал актілерін тіркеу бөлімі және әлеуметтік бағдарламалар бөлімі" мемлекеттік мекемесі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өндіру (толық мемлекет қарауындағы мүгедек балалардан басқа) ата-анасының біреуіне немесе мүгедек балалардың заңды өкілдеріне отбасы кірісіне тәуелсіз беріледі;</w:t>
      </w:r>
      <w:r>
        <w:br/>
      </w: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r>
        <w:br/>
      </w: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 медициналық – педагогикалық кеңесінің қорытындысында көрсетілгендей, кемтар баланы үйде оқытудың қажеттілігі танылған жағдайда өтініш берілген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5) шығындарды тоқтатуға әкеп соққан жағдайлар бар болғанда (мүгедек балалардың он сегіз жасқа толуы, мүгедектікті алып тастау, мүгедек баланың мемлекеттік мекемелерде оқып жатқан кезеңінде, мүгедек баланың қайтыс болуы), сәйкес жағдайлар туындағаннан бастап, төлемдер кейінгі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Үржар аудандық мәслихатының 05.09.2018 </w:t>
      </w:r>
      <w:r>
        <w:rPr>
          <w:rFonts w:ascii="Times New Roman"/>
          <w:b w:val="false"/>
          <w:i w:val="false"/>
          <w:color w:val="000000"/>
          <w:sz w:val="28"/>
        </w:rPr>
        <w:t>№ 31-324/VI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Жұмақұлов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