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02a9" w14:textId="7be0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жылғы мектепке дейінгі тәрбие мен оқытуға,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2016 жылғы 20 желтоқсандағы № 586 қаулысы. Шығыс Қазақстан облысының Әділет департаментінде 2017 жылғы 19 қаңтарда № 4834 болып тіркелді. Күші жойылды - Шығыс Қазақстан облысы Үржар ауданы әкімдігінің 2018 жылғы 21 ақпандағы № 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ауданы әкімдігінің 21.02.2018 № 69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жылғы мектепке дейінгі тәрбие мен оқытуға, мемлекеттік білім беру тапсырысын,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Үржар ауданы әкімдігінің 2016 жылғы 19 қаңтардағы № 20 "Үржар ауданы бойынша 2016 жылғы мектепке дейінгі тәрбие мен оқытуға,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2016 жылғы 17 ақпандағы № 4408 болып тіркелген, 2016 жылғы 29 ақпандағы № 34-35 "Уақыт тынысы/Пульс времени"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С.Садвакасовқа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Сеитқанов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ауданының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"20" желтоқсан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586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мектепке дейінгі тәрбие мен оқытуға, мемлекеттік білім беру тапсырысын, 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505"/>
        <w:gridCol w:w="986"/>
        <w:gridCol w:w="1245"/>
        <w:gridCol w:w="2154"/>
        <w:gridCol w:w="1505"/>
        <w:gridCol w:w="1506"/>
        <w:gridCol w:w="12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тәрбиеленушінің жан басына шаққандағы қаржыландыру мөлшері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саны,адамдар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тәрбиеленушілерге орташа шығынның құны,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тәрбиеленушінің айлық ата-ананың төлем ақы мөлшері,теңге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Мектеп-бақша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Мектеп-бақша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Мектеп-бақша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Мектеп-бақша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26402,27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26402,27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