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8f70" w14:textId="b038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Шемонаиха ауданының бюджеті туралы" Шемонаиха аудандық мәслихатының 2015 жылғы 23 желтоқсандағы № 35/2-V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2016 жылғы 04 тамыздағы № 5/2-VІ шешімі. Шығыс Қазақстан облысының Әділет департаментінде 2016 жылғы 11 тамызда № 4642 болып тіркелді. Күші жойылды - Шығыс Қазақстан облысы Шемонаиха аудандық мәслихатының 2016 жылғы 22 желтоқсандағы № 10/2-VI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аудандық мәслихатының 22.12.2016 № 10/2-VI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1)-тармақшасына,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2016 жылғы 14 шілдедегі № 5/37-VI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4607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Шемонаиха ауданының бюджеті туралы" Шемонаиха аудандық мәслихатының 2015 жылғы 23 желтоқсандағы № 35/2-V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4339 нөмірімен тіркелген, "ЛЗ Сегодня" газетінің 2016 жылғы 27 қаңтардағы № 4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3 543 119,5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1 412 413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7 833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34 665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2 088 208,5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3 545 854,3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 беру – 7 262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9 545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2 283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(профицит) – - 9 996,8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9 996,8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қарыздардың түсімі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2 283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пайдаланылатын бюджет қаражаттарының қалдықтары – 2 734,8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2016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9 416,5 мың теңге сомасында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2016 жылға арналған аудандық бюджетте облыстық бюджеттен 81 073 мың теңге сомасында ағымдағы нысаналы трансферттер көзделсін.";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2016 жылға арналған аудандық бюджетте республикалық бюджеттен 999 519 мың теңге сомасында ағымдағы нысаналы трансферттер көзделсін.";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5)-тармақшамен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10-қосымшаға сәйкес елді мекендер көшелерінің автомобиль жолдарын күрделі және ағымдағы жөндеуге 50 585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04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5/2-VІ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183"/>
        <w:gridCol w:w="1183"/>
        <w:gridCol w:w="5513"/>
        <w:gridCol w:w="3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Кiрiстер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3543119,5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үшiн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013"/>
        <w:gridCol w:w="1013"/>
        <w:gridCol w:w="5893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3545854,3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көлiгi және автомобиль жолдары бөлiмi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ақпаратық саясат жүргiзу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Пайдаланылатын 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04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55"/>
        <w:gridCol w:w="4494"/>
        <w:gridCol w:w="6151"/>
      </w:tblGrid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123 001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04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5/2-VІ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2020 жол картасы бойынша қалаларды және ауылдық елді мекендерді дамыту шеңберінде объектілерді жөндеу және абаттандыру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345"/>
        <w:gridCol w:w="2880"/>
        <w:gridCol w:w="2386"/>
        <w:gridCol w:w="2430"/>
      </w:tblGrid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сомасы (мың теңге)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123 027 (мың теңге),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инженерлік-көліктік инфрақұрылым объектілеріне жөндеу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аббатандыруға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"Усть-Таловка кенті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"Верх-Уба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"Выдриха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"Волчанка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"Вавилон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"Зевакино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"Разинский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"Каменевка ауылдық округi әкiмiнiң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04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5/2-VІ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 көшелеріндегі автомобиль жолдарын күрделі және орташа жөндеуге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095"/>
        <w:gridCol w:w="7776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123 045 бағдарлама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"Шемонаиха қаласы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