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adb2" w14:textId="e13a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Шемонаиха ауданының бюджеті туралы" Шемонаиха аудандық мәслихатының 2015 жылғы 23 желтоқсандағы № 35/2-V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2016 жылғы 19 қазандағы № 8/5-VІ шешімі. Шығыс Қазақстан облысының Әділет департаментінде 2016 жылғы 25 қазанда № 4706 болып тіркелді. Күші жойылды - Шығыс Қазақстан облысы Шемонаиха аудандық мәслихатының 2016 жылғы 22 желтоқсандағы № 10/2-VI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аудандық мәслихатының 22.12.2016 № 10/2-VI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2016 жылғы 5 қазандағы № 6/57-VI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4689 нөмірімен тіркелген)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Шемонаиха ауданының бюджеті туралы" Шемонаиха аудандық мәслихатының 2015 жылғы 23 желтоқсандағы № 35/2-V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4339 нөмірімен тіркелген, "ЛЗ Сегодня" газетінің 2016 жылғы 27 қаңтардағы № 4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2016 - 2018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3 579 698,5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1 412 244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7 951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59 759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2 099 744,5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3 582 433,3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899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–3 182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2 283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- 3 633,8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3 633,8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қарыздардың түсімі – 3 182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2 283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пайдаланылатын бюджет қаражаттарының қалдықтары – 2 734,8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2016 жылға арналған аудандық бюджетте облыстық бюджеттен 100 494 мың теңге сомасында ағымдағы нысаналы трансферттер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2016 жылға арналған аудандық бюджетте республикалық бюджеттен 985 271 мың теңге сомасында ағымдағы нысаналы трансферттер көзделсін.";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 әкiмiнiң қызметін қамтамасыз ету жөніндегі қызметтерге 180 178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8/5-VI шешіміне 1 -қосымша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101"/>
        <w:gridCol w:w="1102"/>
        <w:gridCol w:w="5981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3579698,5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013"/>
        <w:gridCol w:w="1013"/>
        <w:gridCol w:w="5893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3582433,3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көлiгi және автомобиль жолдары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ақпаратық саясат жүргiзу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8/5-VI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28"/>
        <w:gridCol w:w="5234"/>
        <w:gridCol w:w="5138"/>
      </w:tblGrid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123 001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180178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