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1ea34" w14:textId="d71ea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Асыл тұқымды мал шаруашылығын дамытуды, мал шаруашылығының өнiмдiлiгiн және өнім сапасын арттыруды субсидиялау бағыттары бойынша субсидиялаудың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2016 жылғы 19 қаңтардағы № 14 қаулысы. Батыс Қазақстан облысының Әділет департаментінде 2016 жылғы 17 ақпанда № 4262 болып тіркелді. Күші жойылды - Батыс Қазақстан облысы әкімдігінің 2017 жылғы 23 қаңтардағы № 10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әкімдігінің 23.01.2017 </w:t>
      </w:r>
      <w:r>
        <w:rPr>
          <w:rFonts w:ascii="Times New Roman"/>
          <w:b w:val="false"/>
          <w:i w:val="false"/>
          <w:color w:val="ff0000"/>
          <w:sz w:val="28"/>
        </w:rPr>
        <w:t>№ 10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 жылғы 23 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және 2014 жылғы 19 қарашадағы №3-1/600 "Асыл тұқымды мал шаруашылығын дамытуды, мал шаруашылығының өнiмдiлiгiн және өнім сапасын арттыруды субсидиялау қағидаларын бекiту туралы" Қазақстан Республикасы Ауыл шаруашылығы министрінің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Әділет министрлігінде 2014 жылы 22 желтоқсанда №9987 тіркелді) сәйкес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 асыл тұқымды мал шаруашылығын дамытуды, мал шаруашылығының өнiмдiлiгiн және өнім сапасын арттыруды субсидиялау бағыттары бойынша субсидиялар </w:t>
      </w:r>
      <w:r>
        <w:rPr>
          <w:rFonts w:ascii="Times New Roman"/>
          <w:b w:val="false"/>
          <w:i w:val="false"/>
          <w:color w:val="000000"/>
          <w:sz w:val="28"/>
        </w:rPr>
        <w:t>көлемдері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 шаруа (фермерлік), жеке қосалқы шаруашылықтарда және өндірістік кооперативтерде ірі қара малдың аналық басын қолдан ұрықтандыру жөніндегі шығындарды 100%-ға дейін өтеуге арналған бюджеттік субсидиялар </w:t>
      </w:r>
      <w:r>
        <w:rPr>
          <w:rFonts w:ascii="Times New Roman"/>
          <w:b w:val="false"/>
          <w:i w:val="false"/>
          <w:color w:val="000000"/>
          <w:sz w:val="28"/>
        </w:rPr>
        <w:t>нормативі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 жеткізушілерге қойылатын өлшемдер мен </w:t>
      </w:r>
      <w:r>
        <w:rPr>
          <w:rFonts w:ascii="Times New Roman"/>
          <w:b w:val="false"/>
          <w:i w:val="false"/>
          <w:color w:val="000000"/>
          <w:sz w:val="28"/>
        </w:rPr>
        <w:t>талаптар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"Батыс Қазақстан облысының ауыл шаруашылығы басқармасы" мемлекеттік мекемесі, аудандар мен Орал қаласының әкімдері осы қаулыны жүзеге асыру үшін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"Батыс Қазақстан облысының ауыл шаруашылығы басқармасы" мемлекеттік мекемесі (М.К.Оңғарбеков)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Осы қаулының орындалуын бақылау облыс әкімінің бірінші орынбасары А.К.Өтеғұловқа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 жылғы 19 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 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дамытуды, мал шаруашылығының өнiмдiлiгiн және өнім сапасын арттыруды субсидиялау бағыттары бойынша субсидиялар көлемдері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Көлемдері жаңа редакцияда - Батыс Қазақстан облысы әкімдігінің 20.10.2016 </w:t>
      </w:r>
      <w:r>
        <w:rPr>
          <w:rFonts w:ascii="Times New Roman"/>
          <w:b w:val="false"/>
          <w:i w:val="false"/>
          <w:color w:val="ff0000"/>
          <w:sz w:val="28"/>
        </w:rPr>
        <w:t>№ 315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3121"/>
        <w:gridCol w:w="287"/>
        <w:gridCol w:w="2209"/>
        <w:gridCol w:w="3330"/>
        <w:gridCol w:w="2692"/>
      </w:tblGrid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бірлікке арналған субсидиялар нормативтері,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(фермерлік), жеке қосалқы шаруашылықтарда және өндірістік кооперативтерде ірі қара малдың аналық басын қолдан ұрықтандыруды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және селекциялық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ірі қара малдың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2 299 158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табындарда етті бағыттағы тұқымдық бұқаларды күтіп-бағу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және селекциялық ірі қара малды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импортталған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Бұқашықтарды бірінші өндіріс деңгейіндегі бордақылау алаңдарына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3 443 345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бағыттағы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импортталған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 бағытындағы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Тағамдық жұмыртқа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102 468 461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қойлардың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тұқымдық зауыттар мен шаруашылықтардағы асыл тұқымды қойлардың аналық 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еркек тоқтылар мен тұсақтарды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еті (қозы еті) өндірісінің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жылқыларды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159 945,65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Қымыз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4 053 309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Ескерту: аббревиатураның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кг – килограмм.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 жылғы 19 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 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Шаруа (фермерлік), жеке қосалқы шаруашылықтарда және өндірістік кооперативтерде ірі қара малдың аналық басын қолдан ұрықтандыру жөніндегі шығындарды 100%-ға дейін өтеуге арналған бюджеттік субсидиялар нормативі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1"/>
        <w:gridCol w:w="6606"/>
        <w:gridCol w:w="882"/>
        <w:gridCol w:w="3591"/>
      </w:tblGrid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бірлікке арналған субсидиялар нормативтері,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(фермерлік), жеке қосалқы шаруашылықтарда және өндірістік кооперативтерде ірі қара малдың аналық басын қолдан ұрықтандыруды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 жылғы 19 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 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Жеткізушілерге қойылатын өлшемдер мен талаптар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4234"/>
        <w:gridCol w:w="7066"/>
      </w:tblGrid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Өлшемдер мен талаптар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(фермерлік), жеке қосалқы шаруашылықтарда және өндірістік кооперативтерде ірі қара малдың аналық басын қолдан ұрықтандыруды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Шаруа (фермерлік), жеке қосалқы шаруашылықтарда және өндірістік кооперативтерде ірі қара малдың аналық басын қолдан ұрықтандыру бойынша қызметтер көрсету жөніндегі шарттың түпнұсқасы мен көшірмесінің болуы.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Шаруа (фермерлік), жеке қосалқы шаруашылықтарда және өндірістік кооперативтерде ірі қара малдың аналық басын қолдан ұрықтандыру бойынша қызметтер көрсету жөніндегі шығындарды есептеу-анықтамасының болуы.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Ұрықтандырылған ірі қара малдың аналық мал басын ұрықтандыру туралы актінің және тексеру жүргізу актісінің түпнұсқалары мен көшірмелерінің болуы.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Отандық асылдандыру орталығынан (асылдандыру орталықтарын есепке алмағанда) ұрықты сатып алуға шарттың түпнұсқасы мен көшірмесінің болуы.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 жылғы 19 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 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қаулысына қосымша</w:t>
            </w:r>
          </w:p>
        </w:tc>
      </w:tr>
    </w:tbl>
    <w:bookmarkStart w:name="z7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әкімдігінің күші жойылған кейбір қаулыларының тізбесі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2015 жылғы 20 қаңтардағы №9 "Асыл тұқымды мал шаруашылығын дамытуды, мал шаруашылығының өнiмдiлiгiн және өнім сапасын арттыруды субсидиялау бағыттары бойынша субсидиялаудың кейбір мәселелері туралы" (Нормативтік құқықтық актілерді мемлекеттік тіркеу тізілімінде №3802 тіркелген, 2015 жылғы 5 ақпандағы "Орал өңірі" және "Приуралье" газеттерінде жарияланған) Батыс Қазақстан облысы әкімдігінің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2015 жылғы 16 маусымдағы №147 "Батыс Қазақстан облысы әкімдігінің 2015 жылғы 20 қаңтардағы №9 "Асыл тұқымды мал шаруашылығын дамытуды, мал шаруашылығының өнiмдiлiгiн және өнім сапасын арттыруды субсидиялау бағыттары бойынша субсидиялаудың кейбір мәселелері туралы" қаулысына өзгеріс енгізу туралы" (Нормативтік құқықтық актілерді мемлекеттік тіркеу тізілімінде №3942 тіркелген, 2015 жылғы 4 шілдедегі "Орал өңірі" және "Приуралье" газеттерінде жарияланған) Батыс Қазақстан облысы әкімдігінің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2015 жылғы 22 қыркүйектегі №268 "Батыс Қазақстан облысы әкімдігінің 2015 жылғы 20 қаңтардағы №9 "Асыл тұқымды мал шаруашылығын дамытуды, мал шаруашылығының өнiмдiлiгiн және өнім сапасын арттыруды субсидиялау бағыттары бойынша субсидиялаудың кейбір мәселелері туралы" қаулысына өзгеріс енгізу туралы" (Нормативтік құқықтық актілерді мемлекеттік тіркеу тізілімінде №4081 тіркелген, 2015 жылғы 13 қазандағы "Орал өңірі" және "Приуралье" газеттерінде жарияланған) Батыс Қазақстан облысы әкімдігінің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 2015 жылғы 9 қарашадағы №332 "Батыс Қазақстан облысы әкімдігінің 2015 жылғы 20 қаңтардағы №9 "Асыл тұқымды мал шаруашылығын дамытуды, мал шаруашылығының өнiмдiлiгiн және өнім сапасын арттыруды субсидиялау бағыттары бойынша субсидиялаудың кейбір мәселелері туралы" қаулысына өзгеріс енгізу туралы" (Нормативтік құқықтық актілерді мемлекеттік тіркеу тізілімінде №4141 тіркелген, 2015 жылғы 19 қарашадағы "Орал өңірі" және "Приуралье" газеттерінде жарияланған) Батыс Қазақстан облысы әкімдігінің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 2015 жылғы 9 желтоқсандағы №353 "Батыс Қазақстан облысы әкімдігінің 2015 жылғы 20 қаңтардағы №9 "Асыл тұқымды мал шаруашылығын дамытуды, мал шаруашылығының өнiмдiлiгiн және өнім сапасын арттыруды субсидиялау бағыттары бойынша субсидиялаудың кейбір мәселелері туралы" қаулысына өзгеріс енгізу туралы" (Нормативтік құқықтық актілерді мемлекеттік тіркеу тізілімінде №4185 тіркелген, 2015 жылғы 19 желтоқсандағы "Орал өңірі" және "Приуралье" газеттерінде жарияланған) Батыс Қазақстан облысы әкімдігінің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 2015 жылғы 23 желтоқсандағы №367 "Батыс Қазақстан облысы әкімдігінің 2015 жылғы 20 қаңтардағы №9 "Асыл тұқымды мал шаруашылығын дамытуды, мал шаруашылығының өнiмдiлiгiн және өнім сапасын арттыруды субсидиялау бағыттары бойынша субсидиялаудың кейбір мәселелері туралы" қаулысына өзгеріс енгізу туралы" (Нормативтік құқықтық актілерді мемлекеттік тіркеу тізілімінде №4193 тіркелген, 2015 жылғы 26 желтоқсандағы "Орал өңірі" және "Приуралье" газеттерінде жарияланған) Батыс Қазақстан облысы әкімдігінің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