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a8d2" w14:textId="baaa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15 "Батыс Қазақстан облысының мемлекеттік сәулет-құрылыс бақылауы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наурыздағы № 74 қаулысы. Батыс Қазақстан облысының Әділет департаментінде 2016 жылғы 29 наурызда № 4313 болып тіркелді. Күші жойылды - Батыс Қазақстан облысы әкімдігінің 2017 жылғы 6 қаңтардағы № 6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06.01.2017 </w:t>
      </w:r>
      <w:r>
        <w:rPr>
          <w:rFonts w:ascii="Times New Roman"/>
          <w:b w:val="false"/>
          <w:i w:val="false"/>
          <w:color w:val="ff0000"/>
          <w:sz w:val="28"/>
        </w:rPr>
        <w:t xml:space="preserve">№ 6 </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29 қазандағы Кәсіпкерлік </w:t>
      </w:r>
      <w:r>
        <w:rPr>
          <w:rFonts w:ascii="Times New Roman"/>
          <w:b w:val="false"/>
          <w:i w:val="false"/>
          <w:color w:val="000000"/>
          <w:sz w:val="28"/>
        </w:rPr>
        <w:t>кодексін</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2001 жылғы 16 шілдедегі Қазақстан Республикасының Заңдарын басшылыққа ала отырып және "Қазақстан Республикасы мемлекеттік органының үлгі ережесін бекіту туралы" 2012 жылғы 29 қазандағы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жылғы 20 қаңтардағы №15 "Батыс Қазақстан облысының мемлекеттік сәулет-құрылыс бақылауы басқармасы" мемлекеттік мекемесі туралы ережені бекіту туралы"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№3784 тіркелген, 2015 жылғы 31 қаңтардағы "Орал өңірі" және "Приуралье" газеттерінде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"Батыс Қазақстан облысының мемлекеттік сәулет-құрылыс бақылауы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 (А.Н.Ғұбайдуллин)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орынбасары Н.Т.Төреғалиевқа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наурыздағы № 74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20 қаңтардағы № 15</w:t>
            </w:r>
            <w:r>
              <w:br/>
            </w:r>
            <w:r>
              <w:rPr>
                <w:rFonts w:ascii="Times New Roman"/>
                <w:b w:val="false"/>
                <w:i w:val="false"/>
                <w:color w:val="000000"/>
                <w:sz w:val="20"/>
              </w:rPr>
              <w:t>қаулысымен бекітілген</w:t>
            </w:r>
          </w:p>
        </w:tc>
      </w:tr>
    </w:tbl>
    <w:bookmarkStart w:name="z12" w:id="0"/>
    <w:p>
      <w:pPr>
        <w:spacing w:after="0"/>
        <w:ind w:left="0"/>
        <w:jc w:val="left"/>
      </w:pPr>
      <w:r>
        <w:rPr>
          <w:rFonts w:ascii="Times New Roman"/>
          <w:b/>
          <w:i w:val="false"/>
          <w:color w:val="000000"/>
        </w:rPr>
        <w:t xml:space="preserve"> "Батыс Қазақстан облысының мемлекеттік сәулет-құрылыс бақылауы басқармасы"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сәулет-құрылыс бақылауы басқармасы" мемлекеттік мекемесі Қазақстан Республикасының заңнамасына сәйкес сәулет, қала құрылысы және құрылыс қызметі саласында мемлекеттік бақылау және қадағалауды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мекемесінің ведомстволары болмайды.</w:t>
      </w:r>
      <w:r>
        <w:br/>
      </w:r>
      <w:r>
        <w:rPr>
          <w:rFonts w:ascii="Times New Roman"/>
          <w:b w:val="false"/>
          <w:i w:val="false"/>
          <w:color w:val="000000"/>
          <w:sz w:val="28"/>
        </w:rPr>
        <w:t>
      </w:t>
      </w:r>
      <w:r>
        <w:rPr>
          <w:rFonts w:ascii="Times New Roman"/>
          <w:b w:val="false"/>
          <w:i w:val="false"/>
          <w:color w:val="000000"/>
          <w:sz w:val="28"/>
        </w:rPr>
        <w:t xml:space="preserve">3. "Батыс Қазақстан облысының мемлекеттік сәулет-құрылыс бақылауы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сәулет-құрылыс бақылауы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"Батыс Қазақстан облысының мемлекеттік сәулет-құрылыс бақылауы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сәулет-құрылыс бақылауы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"Батыс Қазақстан облысының мемлекеттік сәулет-құрылыс бақылауы басқармасы" мемлекеттік мекемесі өз құзыретінің мәселелері бойынша заңнамада белгіленген тәртіппен "Батыс Қазақстан облысының мемлекеттік сәулет-құрылыс бақылауы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"Батыс Қазақстан облысының мемлекеттік сәулет-құрылыс бақылауы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090000, Батыс Қазақстан облысы, Орал қаласы, Х.Чурин көшесі, 116.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"Батыс Қазақстан облысының мемлекеттік сәулет-құрылыс бақылауы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мемлекеттік сәулет-құрылыс бақылауы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"Батыс Қазақстан облысының мемлекеттік сәулет-құрылыс бақылауы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"Батыс Қазақстан облысының мемлекеттік сәулет-құрылыс бақылауы басқармасы" мемлекеттік мекемесіне кәсіпкерлік субъектілермен "Батыс Қазақстан облысының мемлекеттік сәулет-құрылыс бақылауы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мемлекеттік сәулет-құрылыс бақылауы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"Батыс Қазақстан облысының мемлекеттік сәулет-құрылыс бақылауы басқармасы"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"Батыс Қазақстан облысының мемлекеттік сәулет-құрылыс бақылауы басқармасы"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Батыс Қазақстан облысының аумағында сәулет, қала құрылысы, құрылыс қызметі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 Батыс Қазақстан облысының аумағында сәулет, қала құрылысы және құрылыс саласында инспекциялау, лицензиялау, аттестаттау жөніндегі міндеттерді және Қазақстан Республикасының заңнамасымен көзделген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Республикасынын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тексеру нысанында және өзге де нысандарда сәулет-құрылыс бақылауын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2) сәулет, қала құрылысы және құрылыс саласында лицензиар функцияларын жүзеге асыру;</w:t>
      </w:r>
      <w:r>
        <w:br/>
      </w:r>
      <w:r>
        <w:rPr>
          <w:rFonts w:ascii="Times New Roman"/>
          <w:b w:val="false"/>
          <w:i w:val="false"/>
          <w:color w:val="000000"/>
          <w:sz w:val="28"/>
        </w:rPr>
        <w:t>
      </w:t>
      </w:r>
      <w:r>
        <w:rPr>
          <w:rFonts w:ascii="Times New Roman"/>
          <w:b w:val="false"/>
          <w:i w:val="false"/>
          <w:color w:val="000000"/>
          <w:sz w:val="28"/>
        </w:rPr>
        <w:t>3) сәулет, қала құрылысы және құрылыс қызметі саласында сараптама жұмыстарын және инжинирингтік көрсетілетін қызметтерді жүзеге асыру құқығына сарапшыларды аттестаттау жөніндегі функцияларды жүзеге асыру;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000000"/>
          <w:sz w:val="28"/>
        </w:rPr>
        <w:t>5) салынып (реконструкцияланып, кеңейтіліп, жаңғыртылып, күрделі жөндеуден өткізіліп) жатқан және пайдалануға берілген объектілердің мониторингі;</w:t>
      </w:r>
      <w:r>
        <w:br/>
      </w:r>
      <w:r>
        <w:rPr>
          <w:rFonts w:ascii="Times New Roman"/>
          <w:b w:val="false"/>
          <w:i w:val="false"/>
          <w:color w:val="000000"/>
          <w:sz w:val="28"/>
        </w:rPr>
        <w:t>
      </w:t>
      </w:r>
      <w:r>
        <w:rPr>
          <w:rFonts w:ascii="Times New Roman"/>
          <w:b w:val="false"/>
          <w:i w:val="false"/>
          <w:color w:val="000000"/>
          <w:sz w:val="28"/>
        </w:rPr>
        <w:t>6) жойылмайтын бұзушылықтарға жол берген, не жол берілген бұзушылықтарды белгіленген нормативтік мерзімде жоймаған заңды және лауазымды тұлғаларға қатысты заңнамада белгіленген шараларды қолдану;</w:t>
      </w:r>
      <w:r>
        <w:br/>
      </w:r>
      <w:r>
        <w:rPr>
          <w:rFonts w:ascii="Times New Roman"/>
          <w:b w:val="false"/>
          <w:i w:val="false"/>
          <w:color w:val="000000"/>
          <w:sz w:val="28"/>
        </w:rPr>
        <w:t>
      </w:t>
      </w:r>
      <w:r>
        <w:rPr>
          <w:rFonts w:ascii="Times New Roman"/>
          <w:b w:val="false"/>
          <w:i w:val="false"/>
          <w:color w:val="000000"/>
          <w:sz w:val="28"/>
        </w:rPr>
        <w:t>7) техникалық және авторлық қадағалаулар қызметіне бақылауды жүзеге асыру;</w:t>
      </w:r>
      <w:r>
        <w:br/>
      </w:r>
      <w:r>
        <w:rPr>
          <w:rFonts w:ascii="Times New Roman"/>
          <w:b w:val="false"/>
          <w:i w:val="false"/>
          <w:color w:val="000000"/>
          <w:sz w:val="28"/>
        </w:rPr>
        <w:t>
      </w:t>
      </w:r>
      <w:r>
        <w:rPr>
          <w:rFonts w:ascii="Times New Roman"/>
          <w:b w:val="false"/>
          <w:i w:val="false"/>
          <w:color w:val="000000"/>
          <w:sz w:val="28"/>
        </w:rPr>
        <w:t>8) объектiлерді салу кезінде тапсырыс берушiнiң (меншік иесiнiң) техникалық және авторлық қадағалауларды ұйымдастыруына және жүзеге асыруына бақылауды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сәулет, қала құрылысы және құрылыс қызметі субъектілерінен Қазақстан Республикасының аумағында салынуы белгіленген және салынып (реконструкцияланып, кеңейтіліп, жаңғыртылып, күрделі жөндеуден өткізіліп) жатқан объектілер мен кешендер туралы ақпарат сұрату және алу;</w:t>
      </w:r>
      <w:r>
        <w:br/>
      </w:r>
      <w:r>
        <w:rPr>
          <w:rFonts w:ascii="Times New Roman"/>
          <w:b w:val="false"/>
          <w:i w:val="false"/>
          <w:color w:val="000000"/>
          <w:sz w:val="28"/>
        </w:rPr>
        <w:t>
      </w:t>
      </w:r>
      <w:r>
        <w:rPr>
          <w:rFonts w:ascii="Times New Roman"/>
          <w:b w:val="false"/>
          <w:i w:val="false"/>
          <w:color w:val="000000"/>
          <w:sz w:val="28"/>
        </w:rPr>
        <w:t>2) техникалық және авторлық қадағалауларды жүзеге асыратын тұлғалардан танысу үшін осы құрылыс бойынша қажетті жобалау және атқарушылық техникалық құжаттаманы, сондай-ақ тиісті жобалардың сараптама қорытындысын сұрату және олардан алу;</w:t>
      </w:r>
      <w:r>
        <w:br/>
      </w:r>
      <w:r>
        <w:rPr>
          <w:rFonts w:ascii="Times New Roman"/>
          <w:b w:val="false"/>
          <w:i w:val="false"/>
          <w:color w:val="000000"/>
          <w:sz w:val="28"/>
        </w:rPr>
        <w:t>
      </w:t>
      </w:r>
      <w:r>
        <w:rPr>
          <w:rFonts w:ascii="Times New Roman"/>
          <w:b w:val="false"/>
          <w:i w:val="false"/>
          <w:color w:val="000000"/>
          <w:sz w:val="28"/>
        </w:rPr>
        <w:t>3)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w:t>
      </w:r>
      <w:r>
        <w:rPr>
          <w:rFonts w:ascii="Times New Roman"/>
          <w:b w:val="false"/>
          <w:i w:val="false"/>
          <w:color w:val="000000"/>
          <w:sz w:val="28"/>
        </w:rPr>
        <w:t>4) құрылыс-монтаждау жұмыстары жүргізіле басталғаны туралы хабарламаны алғаннан кейін, осы хабарлама алынған кезден бастап бес жұмыс күнінен кешіктірілмей объектілер мен кешендерге бару;</w:t>
      </w:r>
      <w:r>
        <w:br/>
      </w:r>
      <w:r>
        <w:rPr>
          <w:rFonts w:ascii="Times New Roman"/>
          <w:b w:val="false"/>
          <w:i w:val="false"/>
          <w:color w:val="000000"/>
          <w:sz w:val="28"/>
        </w:rPr>
        <w:t>
      </w:t>
      </w:r>
      <w:r>
        <w:rPr>
          <w:rFonts w:ascii="Times New Roman"/>
          <w:b w:val="false"/>
          <w:i w:val="false"/>
          <w:color w:val="000000"/>
          <w:sz w:val="28"/>
        </w:rPr>
        <w:t>5) салынып жатқан объектілер конструкцияларының және қолданылатын құрылыс материалдарының, бұйымдары мен конструкцияларының жобаның және мемлекеттік (мемлекетаралық) нормативтердің талаптарына сәйкестігіне зертханалық сынақтар жүргізу үшін тәуелсіз зертханаларды тарту құқығы беріледі;</w:t>
      </w:r>
      <w:r>
        <w:br/>
      </w:r>
      <w:r>
        <w:rPr>
          <w:rFonts w:ascii="Times New Roman"/>
          <w:b w:val="false"/>
          <w:i w:val="false"/>
          <w:color w:val="000000"/>
          <w:sz w:val="28"/>
        </w:rPr>
        <w:t>
      </w:t>
      </w:r>
      <w:r>
        <w:rPr>
          <w:rFonts w:ascii="Times New Roman"/>
          <w:b w:val="false"/>
          <w:i w:val="false"/>
          <w:color w:val="000000"/>
          <w:sz w:val="28"/>
        </w:rPr>
        <w:t>6) мемлекеттік нормативтерді бұзуға және (немесе) бекітілген жобалардан (жобалық шешімдерден) ауытқуға жол берілгендігі анықталған жағдайда мемлекеттік сәулет-құрылыс инспекциясы жол берілген бұзушылықтарды тапсырысшының (құрылыс салушының) және (немесе) мердігерлік құрылыс-монтаждау ұйымының (кәсіпорнының) белгіленген мерзімде жоюы туралы нұсқама шығарады;</w:t>
      </w:r>
      <w:r>
        <w:br/>
      </w:r>
      <w:r>
        <w:rPr>
          <w:rFonts w:ascii="Times New Roman"/>
          <w:b w:val="false"/>
          <w:i w:val="false"/>
          <w:color w:val="000000"/>
          <w:sz w:val="28"/>
        </w:rPr>
        <w:t>
      </w:t>
      </w:r>
      <w:r>
        <w:rPr>
          <w:rFonts w:ascii="Times New Roman"/>
          <w:b w:val="false"/>
          <w:i w:val="false"/>
          <w:color w:val="000000"/>
          <w:sz w:val="28"/>
        </w:rPr>
        <w:t>7) мемлекеттік нормативтерді бұзуға және (немесе) бекітілген жобалардан (жобалау шешімінен) ауытқуға жол берілгендігі анықталған жағдайда Қазақстан Республикасы аумағында сәулет, қала құрылысы және құрылыс қызметі саласындағы барлық субъектілермен орындауға міндетті нұсқамалар береді және әкімшілік құқық бұзушылықтар туралы хаттамалар толтырады;</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өзге де құқықтарды жүзеге асырады.</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"Батыс Қазақстан облысының мемлекеттік сәулет-құрылыс бақылауы 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"Батыс Қазақстан облысының мемлекеттік сәулет-құрылыс бақылауы басқармасы" мемлекеттік мекемесіне басшылықты "Батыс Қазақстан облысының мемлекеттік сәулет-құрылыс бақылауы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"Батыс Қазақстан облысының мемлекеттік сәулет-құрылыс бақылауы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"Батыс Қазақстан облысының мемлекеттік сәулет-құрылыс бақылауы басқармасы" мемлекеттік мекемесі бірінші басшысының өкілеттіктері:</w:t>
      </w:r>
      <w:r>
        <w:br/>
      </w:r>
      <w:r>
        <w:rPr>
          <w:rFonts w:ascii="Times New Roman"/>
          <w:b w:val="false"/>
          <w:i w:val="false"/>
          <w:color w:val="000000"/>
          <w:sz w:val="28"/>
        </w:rPr>
        <w:t>
      </w:t>
      </w:r>
      <w:r>
        <w:rPr>
          <w:rFonts w:ascii="Times New Roman"/>
          <w:b w:val="false"/>
          <w:i w:val="false"/>
          <w:color w:val="000000"/>
          <w:sz w:val="28"/>
        </w:rPr>
        <w:t>1) "Батыс Қазақстан облысының мемлекеттік сәулет-құрылыс бақылауы басқармасы" мемлекеттік мекемесінің жұмысын ұйымдастырады және басқарады, "Батыс Қазақстан облысының мемлекеттік сәулет-құрылыс бақылауы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"Батыс Қазақстан облысының мемлекеттік сәулет-құрылыс бақылауы басқармасы" мемлекеттік мекемесі бөлімдері басшылары мен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"Батыс Қазақстан облысының мемлекеттік сәулет-құрылыс бақылауы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"Батыс Қазақстан облысының мемлекеттік сәулет-құрылыс бақылауы басқармасы" мемлекеттік мекемесінің қызметкерлерін ынталандыру, материалдық көмек көрсету, оларға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6) "Батыс Қазақстан облысының мемлекеттік сәулет-құрылыс бақылауы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мемлекеттік органдарда және өзге де ұйымдарда "Батыс Қазақстан облысының мемлекеттік сәулет-құрылыс бақылауы басқармасы" мемлекеттік мекемесі атынан өкілдік етеді;</w:t>
      </w:r>
      <w:r>
        <w:br/>
      </w:r>
      <w:r>
        <w:rPr>
          <w:rFonts w:ascii="Times New Roman"/>
          <w:b w:val="false"/>
          <w:i w:val="false"/>
          <w:color w:val="000000"/>
          <w:sz w:val="28"/>
        </w:rPr>
        <w:t>
      </w:t>
      </w:r>
      <w:r>
        <w:rPr>
          <w:rFonts w:ascii="Times New Roman"/>
          <w:b w:val="false"/>
          <w:i w:val="false"/>
          <w:color w:val="000000"/>
          <w:sz w:val="28"/>
        </w:rPr>
        <w:t>9) "Батыс Қазақстан облысының мемлекеттік сәулет-құрылыс бақылауы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10) белгіленген тәртіппен қаржы-экономикалық және шаруашылық қызмет мәселелерін шешеді, бюджет қаражатының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11) "Батыс Қазақстан облысының мемлекеттік сәулет-құрылыс бақылауы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"Батыс Қазақстан облысының мемлекеттік сәулет-құрылыс бақылауы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"Батыс Қазақстан облысының мемлекеттік сәулет-құрылыс бақылауы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"Батыс Қазақстан облысының мемлекеттік сәулет-құрылыс бақылауы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"Батыс Қазақстан облысының мемлекеттік сәулет-құрылыс бақылауы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"Батыс Қазақстан облысының мемлекеттік сәулет-құрылыс бақылауы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"Батыс Қазақстан облысының мемлекеттік сәулет-құрылыс бақылауы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"Батыс Қазақстан облысының мемлекеттік сәулет-құрылыс бақылауы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