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f60a44" w14:textId="3f60a4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субъектілерінің қарыздарын кепілдендіру мен сақтандыру шеңберінде субсидиялау"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2016 жылғы 1 наурыздағы № 59 қаулысы. Батыс Қазақстан облысының Әділет департаментінде 2016 жылғы 1 сәуірде № 4317 болып тіркелді. Күші жойылды - Батыс Қазақстан облысы әкімдігінің 2020 жылғы 20 мамырдағы № 109 қаулысымен</w:t>
      </w:r>
    </w:p>
    <w:p>
      <w:pPr>
        <w:spacing w:after="0"/>
        <w:ind w:left="0"/>
        <w:jc w:val="both"/>
      </w:pPr>
      <w:bookmarkStart w:name="z4" w:id="0"/>
      <w:r>
        <w:rPr>
          <w:rFonts w:ascii="Times New Roman"/>
          <w:b w:val="false"/>
          <w:i w:val="false"/>
          <w:color w:val="000000"/>
          <w:sz w:val="28"/>
        </w:rPr>
        <w:t>
</w:t>
      </w:r>
      <w:r>
        <w:rPr>
          <w:rFonts w:ascii="Times New Roman"/>
          <w:b w:val="false"/>
          <w:i w:val="false"/>
          <w:color w:val="ff0000"/>
          <w:sz w:val="28"/>
        </w:rPr>
        <w:t xml:space="preserve">      Ескерту. Күші жойылды - Батыс Қазақстан облысы әкімдігінің 20.05.2020 </w:t>
      </w:r>
      <w:r>
        <w:rPr>
          <w:rFonts w:ascii="Times New Roman"/>
          <w:b w:val="false"/>
          <w:i w:val="false"/>
          <w:color w:val="000000"/>
          <w:sz w:val="28"/>
        </w:rPr>
        <w:t>№ 109</w:t>
      </w:r>
      <w:r>
        <w:rPr>
          <w:rFonts w:ascii="Times New Roman"/>
          <w:b w:val="false"/>
          <w:i w:val="false"/>
          <w:color w:val="ff0000"/>
          <w:sz w:val="28"/>
        </w:rPr>
        <w:t xml:space="preserve"> қаулысымен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РҚАО-ның ескертпесі.</w:t>
      </w:r>
      <w:r>
        <w:br/>
      </w:r>
      <w:r>
        <w:rPr>
          <w:rFonts w:ascii="Times New Roman"/>
          <w:b w:val="false"/>
          <w:i w:val="false"/>
          <w:color w:val="ff0000"/>
          <w:sz w:val="28"/>
        </w:rPr>
        <w:t>Құжаттың мәтінінде түпнұсқаның пунктуациясы мен орфографиясы сақталған.</w:t>
      </w:r>
      <w:r>
        <w:br/>
      </w: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2013 жылғы 15 сәуірдегі Қазақстан Республикасының Заңдарын басшылыққа ала отырып, Батыс Қазақстан облысының әкімдігі </w:t>
      </w:r>
      <w:r>
        <w:rPr>
          <w:rFonts w:ascii="Times New Roman"/>
          <w:b/>
          <w:i w:val="false"/>
          <w:color w:val="000000"/>
          <w:sz w:val="28"/>
        </w:rPr>
        <w:t>ҚАУЛЫ</w:t>
      </w:r>
      <w:r>
        <w:rPr>
          <w:rFonts w:ascii="Times New Roman"/>
          <w:b w:val="false"/>
          <w:i w:val="false"/>
          <w:color w:val="000000"/>
          <w:sz w:val="28"/>
        </w:rPr>
        <w:t xml:space="preserve"> </w:t>
      </w:r>
      <w:r>
        <w:rPr>
          <w:rFonts w:ascii="Times New Roman"/>
          <w:b/>
          <w:i w:val="false"/>
          <w:color w:val="000000"/>
          <w:sz w:val="28"/>
        </w:rPr>
        <w:t>ЕТЕДІ</w:t>
      </w:r>
      <w:r>
        <w:rPr>
          <w:rFonts w:ascii="Times New Roman"/>
          <w:b w:val="false"/>
          <w:i w:val="false"/>
          <w:color w:val="000000"/>
          <w:sz w:val="28"/>
        </w:rPr>
        <w:t>:</w:t>
      </w:r>
      <w:r>
        <w:br/>
      </w:r>
      <w:r>
        <w:rPr>
          <w:rFonts w:ascii="Times New Roman"/>
          <w:b w:val="false"/>
          <w:i w:val="false"/>
          <w:color w:val="000000"/>
          <w:sz w:val="28"/>
        </w:rPr>
        <w:t xml:space="preserve">
      </w:t>
      </w:r>
      <w:r>
        <w:rPr>
          <w:rFonts w:ascii="Times New Roman"/>
          <w:b w:val="false"/>
          <w:i w:val="false"/>
          <w:color w:val="000000"/>
          <w:sz w:val="28"/>
        </w:rPr>
        <w:t xml:space="preserve">1. Қоса беріліп отырған "Агроөнеркәсіптік кешен субъектілерінің қарыздарын кепілдендіру мен сақтандыру шеңберінде субсидиялау"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w:t>
      </w:r>
      <w:r>
        <w:rPr>
          <w:rFonts w:ascii="Times New Roman"/>
          <w:b w:val="false"/>
          <w:i w:val="false"/>
          <w:color w:val="000000"/>
          <w:sz w:val="28"/>
        </w:rPr>
        <w:t>2. "Батыс Қазақстан облысының ауыл шаруашылығы басқармасы" мемлекеттік мекемесі (М.К.Оңғарбеков) осы қаулының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w:t>
      </w:r>
      <w:r>
        <w:rPr>
          <w:rFonts w:ascii="Times New Roman"/>
          <w:b w:val="false"/>
          <w:i w:val="false"/>
          <w:color w:val="000000"/>
          <w:sz w:val="28"/>
        </w:rPr>
        <w:t>3. Осы қаулының орындалуын бақылау Батыс Қазақстан облысы әкімінің бірінші орынбасары А.К.Өтеғұловқа жүктелсін.</w:t>
      </w:r>
      <w:r>
        <w:br/>
      </w:r>
      <w:r>
        <w:rPr>
          <w:rFonts w:ascii="Times New Roman"/>
          <w:b w:val="false"/>
          <w:i w:val="false"/>
          <w:color w:val="000000"/>
          <w:sz w:val="28"/>
        </w:rPr>
        <w:t xml:space="preserve">
      </w:t>
      </w:r>
      <w:r>
        <w:rPr>
          <w:rFonts w:ascii="Times New Roman"/>
          <w:b w:val="false"/>
          <w:i w:val="false"/>
          <w:color w:val="000000"/>
          <w:sz w:val="28"/>
        </w:rPr>
        <w:t>4. Осы қаулы алғашқы ресми жарияланған күнінен кейін күнтізбелік он күн өткен соң қолданысқа енгізіледі.</w:t>
      </w:r>
    </w:p>
    <w:bookmarkEnd w:id="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Н.Ноғаев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2016 жылғы 1 наурыздағы №59 </w:t>
            </w:r>
            <w:r>
              <w:br/>
            </w:r>
            <w:r>
              <w:rPr>
                <w:rFonts w:ascii="Times New Roman"/>
                <w:b w:val="false"/>
                <w:i w:val="false"/>
                <w:color w:val="000000"/>
                <w:sz w:val="20"/>
              </w:rPr>
              <w:t xml:space="preserve">Батыс Қазақстан облысы </w:t>
            </w:r>
            <w:r>
              <w:br/>
            </w:r>
            <w:r>
              <w:rPr>
                <w:rFonts w:ascii="Times New Roman"/>
                <w:b w:val="false"/>
                <w:i w:val="false"/>
                <w:color w:val="000000"/>
                <w:sz w:val="20"/>
              </w:rPr>
              <w:t xml:space="preserve">әкімдігінің қаулысымен </w:t>
            </w:r>
            <w:r>
              <w:br/>
            </w:r>
            <w:r>
              <w:rPr>
                <w:rFonts w:ascii="Times New Roman"/>
                <w:b w:val="false"/>
                <w:i w:val="false"/>
                <w:color w:val="000000"/>
                <w:sz w:val="20"/>
              </w:rPr>
              <w:t>бекітілген</w:t>
            </w:r>
          </w:p>
        </w:tc>
      </w:tr>
    </w:tbl>
    <w:bookmarkStart w:name="z10" w:id="1"/>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 регламенті</w:t>
      </w:r>
    </w:p>
    <w:bookmarkEnd w:id="1"/>
    <w:p>
      <w:pPr>
        <w:spacing w:after="0"/>
        <w:ind w:left="0"/>
        <w:jc w:val="both"/>
      </w:pPr>
      <w:r>
        <w:rPr>
          <w:rFonts w:ascii="Times New Roman"/>
          <w:b w:val="false"/>
          <w:i w:val="false"/>
          <w:color w:val="ff0000"/>
          <w:sz w:val="28"/>
        </w:rPr>
        <w:t xml:space="preserve">
      Ескерту. Регламент жаңа редакцияда – Батыс Қазақстан облысы әкімдігінің 29.04.2019 </w:t>
      </w:r>
      <w:r>
        <w:rPr>
          <w:rFonts w:ascii="Times New Roman"/>
          <w:b w:val="false"/>
          <w:i w:val="false"/>
          <w:color w:val="ff0000"/>
          <w:sz w:val="28"/>
        </w:rPr>
        <w:t>№ 102</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Start w:name="z11" w:id="2"/>
    <w:p>
      <w:pPr>
        <w:spacing w:after="0"/>
        <w:ind w:left="0"/>
        <w:jc w:val="left"/>
      </w:pPr>
      <w:r>
        <w:rPr>
          <w:rFonts w:ascii="Times New Roman"/>
          <w:b/>
          <w:i w:val="false"/>
          <w:color w:val="000000"/>
        </w:rPr>
        <w:t xml:space="preserve"> 1.Жалпы ережелер</w:t>
      </w:r>
    </w:p>
    <w:bookmarkEnd w:id="2"/>
    <w:bookmarkStart w:name="z12" w:id="3"/>
    <w:p>
      <w:pPr>
        <w:spacing w:after="0"/>
        <w:ind w:left="0"/>
        <w:jc w:val="both"/>
      </w:pPr>
      <w:r>
        <w:rPr>
          <w:rFonts w:ascii="Times New Roman"/>
          <w:b w:val="false"/>
          <w:i w:val="false"/>
          <w:color w:val="000000"/>
          <w:sz w:val="28"/>
        </w:rPr>
        <w:t xml:space="preserve">
      1. "Агроөнеркәсіптік кешен субъектілерінің қарыздарын кепілдендіру мен сақтандыру шеңберінде субсидиялау" мемлекеттік көрсетілетін қызметі (бұдан әрі – мемлекеттік көрсетілетін қызмет) "Батыс Қазақстан облысының ауыл шаруашылығы басқармасы" мемлекеттік мекемесімен (бұдан әрі – көрсетілетін қызметті беруші) Қазақстан Республикасы Ауыл шаруашылығы министрінің міндетін атқарушының 2015 жылғы 23 қарашадағы №9-1/1018 "Агроөнеркәсіптік кешен субъектілерінің қарыздарын кепілдендіру мен сақтандыру шеңберінде субсидиялау" мемлекеттік көрсетілетін қызмет стандартын бекіту туралы" бұйрығымен (Нормативтік құқықтық актілерді мемлекеттік тіркеу тізілімінде № 12523 тіркелген) бекітілген мемлекеттік көрсетілетін қызмет </w:t>
      </w:r>
      <w:r>
        <w:rPr>
          <w:rFonts w:ascii="Times New Roman"/>
          <w:b w:val="false"/>
          <w:i w:val="false"/>
          <w:color w:val="000000"/>
          <w:sz w:val="28"/>
        </w:rPr>
        <w:t>стандартына</w:t>
      </w:r>
      <w:r>
        <w:rPr>
          <w:rFonts w:ascii="Times New Roman"/>
          <w:b w:val="false"/>
          <w:i w:val="false"/>
          <w:color w:val="000000"/>
          <w:sz w:val="28"/>
        </w:rPr>
        <w:t xml:space="preserve"> (бұдан әрі – Стандарт) сәйкес көрсетіледі.</w:t>
      </w:r>
      <w:r>
        <w:br/>
      </w:r>
      <w:r>
        <w:rPr>
          <w:rFonts w:ascii="Times New Roman"/>
          <w:b w:val="false"/>
          <w:i w:val="false"/>
          <w:color w:val="000000"/>
          <w:sz w:val="28"/>
        </w:rPr>
        <w:t xml:space="preserve">
      </w:t>
      </w:r>
      <w:r>
        <w:rPr>
          <w:rFonts w:ascii="Times New Roman"/>
          <w:b w:val="false"/>
          <w:i w:val="false"/>
          <w:color w:val="000000"/>
          <w:sz w:val="28"/>
        </w:rPr>
        <w:t>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r>
        <w:br/>
      </w:r>
      <w:r>
        <w:rPr>
          <w:rFonts w:ascii="Times New Roman"/>
          <w:b w:val="false"/>
          <w:i w:val="false"/>
          <w:color w:val="000000"/>
          <w:sz w:val="28"/>
        </w:rPr>
        <w:t xml:space="preserve">
      </w:t>
      </w:r>
      <w:r>
        <w:rPr>
          <w:rFonts w:ascii="Times New Roman"/>
          <w:b w:val="false"/>
          <w:i w:val="false"/>
          <w:color w:val="000000"/>
          <w:sz w:val="28"/>
        </w:rPr>
        <w:t>2. Мемлекеттік қызметті көрсету нысаны - электрондық (толық автоматтандырылған).</w:t>
      </w:r>
      <w:r>
        <w:br/>
      </w:r>
      <w:r>
        <w:rPr>
          <w:rFonts w:ascii="Times New Roman"/>
          <w:b w:val="false"/>
          <w:i w:val="false"/>
          <w:color w:val="000000"/>
          <w:sz w:val="28"/>
        </w:rPr>
        <w:t xml:space="preserve">
      </w:t>
      </w:r>
      <w:r>
        <w:rPr>
          <w:rFonts w:ascii="Times New Roman"/>
          <w:b w:val="false"/>
          <w:i w:val="false"/>
          <w:color w:val="000000"/>
          <w:sz w:val="28"/>
        </w:rPr>
        <w:t xml:space="preserve">3. Мемлекеттік қызметті көрсету нәтижесі – субсидия аудару туралы хабарлама не мемлекеттік көрсетілетін қызмет Стандартының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тарту.</w:t>
      </w:r>
      <w:r>
        <w:br/>
      </w:r>
      <w:r>
        <w:rPr>
          <w:rFonts w:ascii="Times New Roman"/>
          <w:b w:val="false"/>
          <w:i w:val="false"/>
          <w:color w:val="000000"/>
          <w:sz w:val="28"/>
        </w:rPr>
        <w:t xml:space="preserve">
      </w:t>
      </w:r>
      <w:r>
        <w:rPr>
          <w:rFonts w:ascii="Times New Roman"/>
          <w:b w:val="false"/>
          <w:i w:val="false"/>
          <w:color w:val="000000"/>
          <w:sz w:val="28"/>
        </w:rPr>
        <w:t>Мемлекеттік қызметті көрсету нәтижесін беру нысаны: электрондық.</w:t>
      </w:r>
      <w:r>
        <w:br/>
      </w:r>
      <w:r>
        <w:rPr>
          <w:rFonts w:ascii="Times New Roman"/>
          <w:b w:val="false"/>
          <w:i w:val="false"/>
          <w:color w:val="000000"/>
          <w:sz w:val="28"/>
        </w:rPr>
        <w:t xml:space="preserve">
      </w:t>
      </w:r>
      <w:r>
        <w:rPr>
          <w:rFonts w:ascii="Times New Roman"/>
          <w:b w:val="false"/>
          <w:i w:val="false"/>
          <w:color w:val="000000"/>
          <w:sz w:val="28"/>
        </w:rPr>
        <w:t xml:space="preserve">Көрсетілетін қызметті алушыға мемлекеттік көрсетілетін қызмет Стандартының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электрондық құжат нысанында мемлекеттік қызметті көрсету нәтижесі туралы хабарлама жолданады. Хабарлама көрсетілетін қызметті алушы субсидиялаудың ақпараттық жүйесіне тіркелген кезде көрсеткен электрондық почта мекенжайына жолданады.</w:t>
      </w:r>
      <w:r>
        <w:br/>
      </w:r>
      <w:r>
        <w:rPr>
          <w:rFonts w:ascii="Times New Roman"/>
          <w:b w:val="false"/>
          <w:i w:val="false"/>
          <w:color w:val="000000"/>
          <w:sz w:val="28"/>
        </w:rPr>
        <w:t xml:space="preserve">
      </w:t>
      </w:r>
      <w:r>
        <w:rPr>
          <w:rFonts w:ascii="Times New Roman"/>
          <w:b w:val="false"/>
          <w:i w:val="false"/>
          <w:color w:val="000000"/>
          <w:sz w:val="28"/>
        </w:rPr>
        <w:t>4. Мемлекеттік қызмет жеке және заңды тұлғаларға (бұдан әрі – көрсетілетін қызметті алушы) тегін көрсетіледі.</w:t>
      </w:r>
    </w:p>
    <w:bookmarkEnd w:id="3"/>
    <w:bookmarkStart w:name="z19" w:id="4"/>
    <w:p>
      <w:pPr>
        <w:spacing w:after="0"/>
        <w:ind w:left="0"/>
        <w:jc w:val="left"/>
      </w:pPr>
      <w:r>
        <w:rPr>
          <w:rFonts w:ascii="Times New Roman"/>
          <w:b/>
          <w:i w:val="false"/>
          <w:color w:val="000000"/>
        </w:rPr>
        <w:t xml:space="preserve"> 2. Мемлекеттік қызметті көрсету процесінде көрсетілетін қызметті берушінің құрылымдық бөлімшелерінің (қызметкерлерінің) іс-қимыл тәртібін сипаттау</w:t>
      </w:r>
    </w:p>
    <w:bookmarkEnd w:id="4"/>
    <w:bookmarkStart w:name="z20" w:id="5"/>
    <w:p>
      <w:pPr>
        <w:spacing w:after="0"/>
        <w:ind w:left="0"/>
        <w:jc w:val="both"/>
      </w:pPr>
      <w:r>
        <w:rPr>
          <w:rFonts w:ascii="Times New Roman"/>
          <w:b w:val="false"/>
          <w:i w:val="false"/>
          <w:color w:val="000000"/>
          <w:sz w:val="28"/>
        </w:rPr>
        <w:t xml:space="preserve">
      5. Мемлекеттік қызметті көрсету бойынша рәсімді (іс-қимылды) бастауға негіздеме мемлекеттік көрсетілетін қызмет Стандартының </w:t>
      </w:r>
      <w:r>
        <w:rPr>
          <w:rFonts w:ascii="Times New Roman"/>
          <w:b w:val="false"/>
          <w:i w:val="false"/>
          <w:color w:val="000000"/>
          <w:sz w:val="28"/>
        </w:rPr>
        <w:t>3-қосымшасына</w:t>
      </w:r>
      <w:r>
        <w:rPr>
          <w:rFonts w:ascii="Times New Roman"/>
          <w:b w:val="false"/>
          <w:i w:val="false"/>
          <w:color w:val="000000"/>
          <w:sz w:val="28"/>
        </w:rPr>
        <w:t xml:space="preserve"> сәйкес көрсетілетін қызметті алушы мен кепілгердің/сақтандыру ұйымының электрондық цифрлық қолтаңбасымен (бұдан әрі – ЭЦҚ) расталған электрондық құжат нысанында ұсынысы болып табылады.</w:t>
      </w:r>
      <w:r>
        <w:br/>
      </w:r>
      <w:r>
        <w:rPr>
          <w:rFonts w:ascii="Times New Roman"/>
          <w:b w:val="false"/>
          <w:i w:val="false"/>
          <w:color w:val="000000"/>
          <w:sz w:val="28"/>
        </w:rPr>
        <w:t xml:space="preserve">
      </w:t>
      </w:r>
      <w:r>
        <w:rPr>
          <w:rFonts w:ascii="Times New Roman"/>
          <w:b w:val="false"/>
          <w:i w:val="false"/>
          <w:color w:val="000000"/>
          <w:sz w:val="28"/>
        </w:rPr>
        <w:t>Ұсыныстың қабылданғанын субсидиялаудың ақпараттық жүйесіндегі көрсетілетін қызметті алушының "жеке кабинетінде" мемлекеттік қызметті көрсетуге арналған сұранымның қабылданғаны туралы тиісті мәртебе растайды.</w:t>
      </w:r>
      <w:r>
        <w:br/>
      </w:r>
      <w:r>
        <w:rPr>
          <w:rFonts w:ascii="Times New Roman"/>
          <w:b w:val="false"/>
          <w:i w:val="false"/>
          <w:color w:val="000000"/>
          <w:sz w:val="28"/>
        </w:rPr>
        <w:t xml:space="preserve">
      </w:t>
      </w:r>
      <w:r>
        <w:rPr>
          <w:rFonts w:ascii="Times New Roman"/>
          <w:b w:val="false"/>
          <w:i w:val="false"/>
          <w:color w:val="000000"/>
          <w:sz w:val="28"/>
        </w:rPr>
        <w:t>6. Мемлекеттік көрсетілетін қызметті көрсету процесінің құрамына кіретін әрбір рәсімнің (іс-қимылдың) мазмұны, оны орындаудың ұзақтығы:</w:t>
      </w:r>
      <w:r>
        <w:br/>
      </w:r>
      <w:r>
        <w:rPr>
          <w:rFonts w:ascii="Times New Roman"/>
          <w:b w:val="false"/>
          <w:i w:val="false"/>
          <w:color w:val="000000"/>
          <w:sz w:val="28"/>
        </w:rPr>
        <w:t xml:space="preserve">
      </w:t>
      </w:r>
      <w:r>
        <w:rPr>
          <w:rFonts w:ascii="Times New Roman"/>
          <w:b w:val="false"/>
          <w:i w:val="false"/>
          <w:color w:val="000000"/>
          <w:sz w:val="28"/>
        </w:rPr>
        <w:t xml:space="preserve">1) көрсетілетін қызметті берушінің жауапты орындаушысы ұсынысты алған күннен бастап 2 (екі) жұмыс күні ішінде ЭЦҚ-ны пайдалана отырып, ұсынысты субсидиялаудың ақпараттық жүйесінде тіркейді, көрсетілетін қызметті алушыға субсидияның аударылғаны туралы хабарламаны қалыптастырады не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мемлекеттік қызметті көрсетуден уәжді бас тартады. Қалыптастырылған хабарламаға көрсетілетін қызметті берушінің басшысының ЭЦҚ қойылады.</w:t>
      </w:r>
      <w:r>
        <w:br/>
      </w:r>
      <w:r>
        <w:rPr>
          <w:rFonts w:ascii="Times New Roman"/>
          <w:b w:val="false"/>
          <w:i w:val="false"/>
          <w:color w:val="000000"/>
          <w:sz w:val="28"/>
        </w:rPr>
        <w:t xml:space="preserve">
      </w:t>
      </w:r>
      <w:r>
        <w:rPr>
          <w:rFonts w:ascii="Times New Roman"/>
          <w:b w:val="false"/>
          <w:i w:val="false"/>
          <w:color w:val="000000"/>
          <w:sz w:val="28"/>
        </w:rPr>
        <w:t xml:space="preserve">Нәтижесі – субсидия аудару туралы хабарламаның жолдануы немесе Стандарттың </w:t>
      </w:r>
      <w:r>
        <w:rPr>
          <w:rFonts w:ascii="Times New Roman"/>
          <w:b w:val="false"/>
          <w:i w:val="false"/>
          <w:color w:val="000000"/>
          <w:sz w:val="28"/>
        </w:rPr>
        <w:t>10-тармағында</w:t>
      </w:r>
      <w:r>
        <w:rPr>
          <w:rFonts w:ascii="Times New Roman"/>
          <w:b w:val="false"/>
          <w:i w:val="false"/>
          <w:color w:val="000000"/>
          <w:sz w:val="28"/>
        </w:rPr>
        <w:t xml:space="preserve"> көзделген жағдайларда және негіздер бойынша уәжді бас тарту;</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алушы, кепілгер/сақтандыру ұйымы ұсыныс бойынша оң шешім туралы көрсетілетін қызметті берушінің хабарламасын алған күннен бастап 3 (үш) жұмыс күні ішінде көрсетілетін қызметті алушы, кепілгер/сақтандыру ұйымы және көрсетілетін қызметті беруші арасында веб-порталда электрондық нысанда субсидиялау шарты жасалады.</w:t>
      </w:r>
      <w:r>
        <w:br/>
      </w:r>
      <w:r>
        <w:rPr>
          <w:rFonts w:ascii="Times New Roman"/>
          <w:b w:val="false"/>
          <w:i w:val="false"/>
          <w:color w:val="000000"/>
          <w:sz w:val="28"/>
        </w:rPr>
        <w:t xml:space="preserve">
      </w:t>
      </w:r>
      <w:r>
        <w:rPr>
          <w:rFonts w:ascii="Times New Roman"/>
          <w:b w:val="false"/>
          <w:i w:val="false"/>
          <w:color w:val="000000"/>
          <w:sz w:val="28"/>
        </w:rPr>
        <w:t>Нәтижесі –үш жақты субсидиялау шартына қол қою;</w:t>
      </w:r>
      <w:r>
        <w:br/>
      </w:r>
      <w:r>
        <w:rPr>
          <w:rFonts w:ascii="Times New Roman"/>
          <w:b w:val="false"/>
          <w:i w:val="false"/>
          <w:color w:val="000000"/>
          <w:sz w:val="28"/>
        </w:rPr>
        <w:t xml:space="preserve">
      </w:t>
      </w:r>
      <w:r>
        <w:rPr>
          <w:rFonts w:ascii="Times New Roman"/>
          <w:b w:val="false"/>
          <w:i w:val="false"/>
          <w:color w:val="000000"/>
          <w:sz w:val="28"/>
        </w:rPr>
        <w:t>3) кепілгер/сақтандыру ұйымы субсидиялау шартына қол қойылғаннан кейін 14 (он төрт) жұмыс күні ішінде веб-порталда кепілгер/сақтандыру ұйымы және көрсетілетін қызметті алушы ЭЦҚ қоятын, Қағиданың 5-қосымшасына сәйкес нысан бойынша көрсетілетін қызметті алушының субсидиялау кестесін қалыптастырады.</w:t>
      </w:r>
      <w:r>
        <w:br/>
      </w:r>
      <w:r>
        <w:rPr>
          <w:rFonts w:ascii="Times New Roman"/>
          <w:b w:val="false"/>
          <w:i w:val="false"/>
          <w:color w:val="000000"/>
          <w:sz w:val="28"/>
        </w:rPr>
        <w:t xml:space="preserve">
      </w:t>
      </w:r>
      <w:r>
        <w:rPr>
          <w:rFonts w:ascii="Times New Roman"/>
          <w:b w:val="false"/>
          <w:i w:val="false"/>
          <w:color w:val="000000"/>
          <w:sz w:val="28"/>
        </w:rPr>
        <w:t>Нәтижесі – көрсетілетін қызметті алушының субсидиялау кестесін қалыптастыру;</w:t>
      </w:r>
      <w:r>
        <w:br/>
      </w:r>
      <w:r>
        <w:rPr>
          <w:rFonts w:ascii="Times New Roman"/>
          <w:b w:val="false"/>
          <w:i w:val="false"/>
          <w:color w:val="000000"/>
          <w:sz w:val="28"/>
        </w:rPr>
        <w:t xml:space="preserve">
      </w:t>
      </w:r>
      <w:r>
        <w:rPr>
          <w:rFonts w:ascii="Times New Roman"/>
          <w:b w:val="false"/>
          <w:i w:val="false"/>
          <w:color w:val="000000"/>
          <w:sz w:val="28"/>
        </w:rPr>
        <w:t xml:space="preserve">4) кепілгер/сақтандыру ұйымы 1 (бір) жұмыс күні ішінде "электрондық үкіметтің" веб-порталы арқылы мемлекеттік көрсетілетін қызмет Стандартының </w:t>
      </w:r>
      <w:r>
        <w:rPr>
          <w:rFonts w:ascii="Times New Roman"/>
          <w:b w:val="false"/>
          <w:i w:val="false"/>
          <w:color w:val="000000"/>
          <w:sz w:val="28"/>
        </w:rPr>
        <w:t>4-қосымшасына</w:t>
      </w:r>
      <w:r>
        <w:rPr>
          <w:rFonts w:ascii="Times New Roman"/>
          <w:b w:val="false"/>
          <w:i w:val="false"/>
          <w:color w:val="000000"/>
          <w:sz w:val="28"/>
        </w:rPr>
        <w:t xml:space="preserve"> сәйкес нысан бойынша субсидиялауға арналған өтінім береді.</w:t>
      </w:r>
      <w:r>
        <w:br/>
      </w:r>
      <w:r>
        <w:rPr>
          <w:rFonts w:ascii="Times New Roman"/>
          <w:b w:val="false"/>
          <w:i w:val="false"/>
          <w:color w:val="000000"/>
          <w:sz w:val="28"/>
        </w:rPr>
        <w:t xml:space="preserve">
      </w:t>
      </w:r>
      <w:r>
        <w:rPr>
          <w:rFonts w:ascii="Times New Roman"/>
          <w:b w:val="false"/>
          <w:i w:val="false"/>
          <w:color w:val="000000"/>
          <w:sz w:val="28"/>
        </w:rPr>
        <w:t>Нәтижесі – субсидиялауға арналған өтінім беру;</w:t>
      </w:r>
      <w:r>
        <w:br/>
      </w:r>
      <w:r>
        <w:rPr>
          <w:rFonts w:ascii="Times New Roman"/>
          <w:b w:val="false"/>
          <w:i w:val="false"/>
          <w:color w:val="000000"/>
          <w:sz w:val="28"/>
        </w:rPr>
        <w:t xml:space="preserve">
      </w:t>
      </w:r>
      <w:r>
        <w:rPr>
          <w:rFonts w:ascii="Times New Roman"/>
          <w:b w:val="false"/>
          <w:i w:val="false"/>
          <w:color w:val="000000"/>
          <w:sz w:val="28"/>
        </w:rPr>
        <w:t>5) көрсетілетін қызметті берушінің агроөнеркәсіп кешенін қаржыландыру бөлімі 1 (бір) жұмыс күні ішінде ЭЦҚ пайдалана отырып, қол қою жолымен субсидиялауға арналған өтінімнің қабылданғанын растайды, өтінім қабылданғаны расталғаннан кейін веб-порталда "Қазынашылық-Клиент" ақпараттық жүйесіне жүктелетін субсидиялар төлеуге арналған төлем тапсырмаларын қалыптастырады.</w:t>
      </w:r>
      <w:r>
        <w:br/>
      </w:r>
      <w:r>
        <w:rPr>
          <w:rFonts w:ascii="Times New Roman"/>
          <w:b w:val="false"/>
          <w:i w:val="false"/>
          <w:color w:val="000000"/>
          <w:sz w:val="28"/>
        </w:rPr>
        <w:t xml:space="preserve">
      </w:t>
      </w:r>
      <w:r>
        <w:rPr>
          <w:rFonts w:ascii="Times New Roman"/>
          <w:b w:val="false"/>
          <w:i w:val="false"/>
          <w:color w:val="000000"/>
          <w:sz w:val="28"/>
        </w:rPr>
        <w:t>Нәтижесі – қазынашылық органына төлем тапсырмаларын жолдау.</w:t>
      </w:r>
    </w:p>
    <w:bookmarkEnd w:id="5"/>
    <w:bookmarkStart w:name="z33" w:id="6"/>
    <w:p>
      <w:pPr>
        <w:spacing w:after="0"/>
        <w:ind w:left="0"/>
        <w:jc w:val="left"/>
      </w:pPr>
      <w:r>
        <w:rPr>
          <w:rFonts w:ascii="Times New Roman"/>
          <w:b/>
          <w:i w:val="false"/>
          <w:color w:val="000000"/>
        </w:rPr>
        <w:t xml:space="preserve"> 3. Мемлекеттік қызметті көрсету процесінде көрсетілетін қызметті берушінің құрылымдық бөлімшелерінің (қызметкерлерінің) өзара іс-қимыл тәртібін сипаттау</w:t>
      </w:r>
    </w:p>
    <w:bookmarkEnd w:id="6"/>
    <w:bookmarkStart w:name="z34" w:id="7"/>
    <w:p>
      <w:pPr>
        <w:spacing w:after="0"/>
        <w:ind w:left="0"/>
        <w:jc w:val="both"/>
      </w:pPr>
      <w:r>
        <w:rPr>
          <w:rFonts w:ascii="Times New Roman"/>
          <w:b w:val="false"/>
          <w:i w:val="false"/>
          <w:color w:val="000000"/>
          <w:sz w:val="28"/>
        </w:rPr>
        <w:t>
      7. Мемлекеттік қызметті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берушінің басшысы;</w:t>
      </w:r>
      <w:r>
        <w:br/>
      </w:r>
      <w:r>
        <w:rPr>
          <w:rFonts w:ascii="Times New Roman"/>
          <w:b w:val="false"/>
          <w:i w:val="false"/>
          <w:color w:val="000000"/>
          <w:sz w:val="28"/>
        </w:rPr>
        <w:t xml:space="preserve">
      </w:t>
      </w:r>
      <w:r>
        <w:rPr>
          <w:rFonts w:ascii="Times New Roman"/>
          <w:b w:val="false"/>
          <w:i w:val="false"/>
          <w:color w:val="000000"/>
          <w:sz w:val="28"/>
        </w:rPr>
        <w:t>2) көрсетілетін қызметті берушінің жауапты орындаушысы;</w:t>
      </w:r>
      <w:r>
        <w:br/>
      </w:r>
      <w:r>
        <w:rPr>
          <w:rFonts w:ascii="Times New Roman"/>
          <w:b w:val="false"/>
          <w:i w:val="false"/>
          <w:color w:val="000000"/>
          <w:sz w:val="28"/>
        </w:rPr>
        <w:t xml:space="preserve">
      </w:t>
      </w:r>
      <w:r>
        <w:rPr>
          <w:rFonts w:ascii="Times New Roman"/>
          <w:b w:val="false"/>
          <w:i w:val="false"/>
          <w:color w:val="000000"/>
          <w:sz w:val="28"/>
        </w:rPr>
        <w:t>3) көрсетілетін қызметті берушінің агроөнеркәсіп кешенін қаржыландыру бөлімі.</w:t>
      </w:r>
      <w:r>
        <w:br/>
      </w:r>
      <w:r>
        <w:rPr>
          <w:rFonts w:ascii="Times New Roman"/>
          <w:b w:val="false"/>
          <w:i w:val="false"/>
          <w:color w:val="000000"/>
          <w:sz w:val="28"/>
        </w:rPr>
        <w:t xml:space="preserve">
      </w:t>
      </w:r>
      <w:r>
        <w:rPr>
          <w:rFonts w:ascii="Times New Roman"/>
          <w:b w:val="false"/>
          <w:i w:val="false"/>
          <w:color w:val="000000"/>
          <w:sz w:val="28"/>
        </w:rPr>
        <w:t xml:space="preserve">8. Мемлекеттік көрсетілетін қызметті көрсету процесінде рәсімдердің (іс-қимылдардың) реттілігін, көрсетілетін қызметті берушінің құрылымдық бөлімшелерінің (қызметкерлерінің) өзара іс-қимылдарының толық сипаттамасы осы регламенттің </w:t>
      </w:r>
      <w:r>
        <w:rPr>
          <w:rFonts w:ascii="Times New Roman"/>
          <w:b w:val="false"/>
          <w:i w:val="false"/>
          <w:color w:val="000000"/>
          <w:sz w:val="28"/>
        </w:rPr>
        <w:t>1-қосымшасына</w:t>
      </w:r>
      <w:r>
        <w:rPr>
          <w:rFonts w:ascii="Times New Roman"/>
          <w:b w:val="false"/>
          <w:i w:val="false"/>
          <w:color w:val="000000"/>
          <w:sz w:val="28"/>
        </w:rPr>
        <w:t xml:space="preserve"> сәйкес мемлекеттік көрсетілетін қызметті көрсетудің бизнес-процестерінің анықтамалығында көрсетіледі.</w:t>
      </w:r>
    </w:p>
    <w:bookmarkEnd w:id="7"/>
    <w:bookmarkStart w:name="z39" w:id="8"/>
    <w:p>
      <w:pPr>
        <w:spacing w:after="0"/>
        <w:ind w:left="0"/>
        <w:jc w:val="left"/>
      </w:pPr>
      <w:r>
        <w:rPr>
          <w:rFonts w:ascii="Times New Roman"/>
          <w:b/>
          <w:i w:val="false"/>
          <w:color w:val="000000"/>
        </w:rPr>
        <w:t xml:space="preserve"> 4. Мемлекеттік корпорациямен және (немесе) өзге де көрсетілетін қызметті берушілермен өзара іс-қимыл тәртібін, сондай-ақ мемлекеттік қызмет көрсету процесінде ақпараттық жүйелерді пайдалану тәртібін сипаттау</w:t>
      </w:r>
    </w:p>
    <w:bookmarkEnd w:id="8"/>
    <w:bookmarkStart w:name="z40" w:id="9"/>
    <w:p>
      <w:pPr>
        <w:spacing w:after="0"/>
        <w:ind w:left="0"/>
        <w:jc w:val="both"/>
      </w:pPr>
      <w:r>
        <w:rPr>
          <w:rFonts w:ascii="Times New Roman"/>
          <w:b w:val="false"/>
          <w:i w:val="false"/>
          <w:color w:val="000000"/>
          <w:sz w:val="28"/>
        </w:rPr>
        <w:t>
      9. Портал арқылы мемлекеттік қызметті көрсету кезіндегі көрсетілетін қызметті алушының өтініш білдіру тәртібін және рәсімдердің (іс-қимылдардың) реттілігін сипаттау:</w:t>
      </w:r>
      <w:r>
        <w:br/>
      </w:r>
      <w:r>
        <w:rPr>
          <w:rFonts w:ascii="Times New Roman"/>
          <w:b w:val="false"/>
          <w:i w:val="false"/>
          <w:color w:val="000000"/>
          <w:sz w:val="28"/>
        </w:rPr>
        <w:t xml:space="preserve">
      </w:t>
      </w:r>
      <w:r>
        <w:rPr>
          <w:rFonts w:ascii="Times New Roman"/>
          <w:b w:val="false"/>
          <w:i w:val="false"/>
          <w:color w:val="000000"/>
          <w:sz w:val="28"/>
        </w:rPr>
        <w:t>1) көрсетілетін қызметті алушы жеке сәйкестендіру нөмірінің (бұдан әрі - ЖСН), бизнес-сәйкестендіру нөмірінің (бұдан әрі – БСН) және парольдің көмегімен порталға тіркеледі (порталда тіркелмеген қызмет алушылар үшін іске асырылады);</w:t>
      </w:r>
      <w:r>
        <w:br/>
      </w:r>
      <w:r>
        <w:rPr>
          <w:rFonts w:ascii="Times New Roman"/>
          <w:b w:val="false"/>
          <w:i w:val="false"/>
          <w:color w:val="000000"/>
          <w:sz w:val="28"/>
        </w:rPr>
        <w:t xml:space="preserve">
      </w:t>
      </w:r>
      <w:r>
        <w:rPr>
          <w:rFonts w:ascii="Times New Roman"/>
          <w:b w:val="false"/>
          <w:i w:val="false"/>
          <w:color w:val="000000"/>
          <w:sz w:val="28"/>
        </w:rPr>
        <w:t xml:space="preserve">2) 1-процесс – мемлекеттік көрсетілетін қызметті алу үшін порталда көрсетілетін қызметті алушының ЖСН немесе БСН және паролін (авторландыру процесі) енгізуі; </w:t>
      </w:r>
      <w:r>
        <w:br/>
      </w:r>
      <w:r>
        <w:rPr>
          <w:rFonts w:ascii="Times New Roman"/>
          <w:b w:val="false"/>
          <w:i w:val="false"/>
          <w:color w:val="000000"/>
          <w:sz w:val="28"/>
        </w:rPr>
        <w:t xml:space="preserve">
      </w:t>
      </w:r>
      <w:r>
        <w:rPr>
          <w:rFonts w:ascii="Times New Roman"/>
          <w:b w:val="false"/>
          <w:i w:val="false"/>
          <w:color w:val="000000"/>
          <w:sz w:val="28"/>
        </w:rPr>
        <w:t>3) 1-шарт – порталда ЖСН (немесе) БСН және пароль арқылы тіркелген көрсетілетін қызметті алушы туралы деректердің дұрыстығы тексеріледі;</w:t>
      </w:r>
      <w:r>
        <w:br/>
      </w:r>
      <w:r>
        <w:rPr>
          <w:rFonts w:ascii="Times New Roman"/>
          <w:b w:val="false"/>
          <w:i w:val="false"/>
          <w:color w:val="000000"/>
          <w:sz w:val="28"/>
        </w:rPr>
        <w:t xml:space="preserve">
      </w:t>
      </w:r>
      <w:r>
        <w:rPr>
          <w:rFonts w:ascii="Times New Roman"/>
          <w:b w:val="false"/>
          <w:i w:val="false"/>
          <w:color w:val="000000"/>
          <w:sz w:val="28"/>
        </w:rPr>
        <w:t>4) 2-процесс – көрсетілетін қызметті алушының деректерінде кемшіліктердің болуына байланысты порталда авторландырудан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5) 3-процесс – көрсетілетін қызметті алушы осы регламентте көрсетілген мемлекеттік көрсетілетін қызметті таңдайды, мемлекеттік көрсетілетін қызметті көрсету үшін сұраныстың нысаны экранға шығады және оның құрылымы мен үлгілік талаптарын ескеріп, көрсетілетін қызметті алушы нысанды толтырады, сұранысты куәландыру (қол қою) үшін көрсетілетін қызметті алушы ЭЦҚ тіркеу куәлігін таңдайды;</w:t>
      </w:r>
      <w:r>
        <w:br/>
      </w:r>
      <w:r>
        <w:rPr>
          <w:rFonts w:ascii="Times New Roman"/>
          <w:b w:val="false"/>
          <w:i w:val="false"/>
          <w:color w:val="000000"/>
          <w:sz w:val="28"/>
        </w:rPr>
        <w:t xml:space="preserve">
      </w:t>
      </w:r>
      <w:r>
        <w:rPr>
          <w:rFonts w:ascii="Times New Roman"/>
          <w:b w:val="false"/>
          <w:i w:val="false"/>
          <w:color w:val="000000"/>
          <w:sz w:val="28"/>
        </w:rPr>
        <w:t>6) 2-шарт – порталда ЭЦҚ тіркеу куәлігінің қолданылу мерзімі және кері қайтарылған (күші жойылған) тіркеу куәліктерінің тізімінде жоқтығы, сондай-ақ сұраныста көрсетілген ЖСН немесе БСН және ЭЦҚ тіркеу куәлігінде көрсетілген ЖСН немесе БСН арасында сәйкестендіру деректерінің сәйкестігі тексеріледі;</w:t>
      </w:r>
      <w:r>
        <w:br/>
      </w:r>
      <w:r>
        <w:rPr>
          <w:rFonts w:ascii="Times New Roman"/>
          <w:b w:val="false"/>
          <w:i w:val="false"/>
          <w:color w:val="000000"/>
          <w:sz w:val="28"/>
        </w:rPr>
        <w:t xml:space="preserve">
      </w:t>
      </w:r>
      <w:r>
        <w:rPr>
          <w:rFonts w:ascii="Times New Roman"/>
          <w:b w:val="false"/>
          <w:i w:val="false"/>
          <w:color w:val="000000"/>
          <w:sz w:val="28"/>
        </w:rPr>
        <w:t>7) 4-процесс – көрсетілетін қызметті алушының ЭЦҚ-ның порталда түпнұсқалығы расталмауына байланысты сұратылатын мемлекеттік көрсетілетін қызметтен бас тарту туралы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8) 5-процесс – көрсетілетін қызметті алушының сұранысын өңдеу үшін электрондық үкімет шлюзі арқылы көрсетілетін қызметті алушының ЭЦҚ-мен куәландырылған (қол қойылған) электрондық құжаттары (көрсетілетін қызметті алушының сұранысы) электрондық үкіметтің аймақтық шлюзінің автоматтандырылған жұмыс орнына (бұдан әрі – ЭҮАШ АЖО) жолданады;</w:t>
      </w:r>
      <w:r>
        <w:br/>
      </w:r>
      <w:r>
        <w:rPr>
          <w:rFonts w:ascii="Times New Roman"/>
          <w:b w:val="false"/>
          <w:i w:val="false"/>
          <w:color w:val="000000"/>
          <w:sz w:val="28"/>
        </w:rPr>
        <w:t xml:space="preserve">
      </w:t>
      </w:r>
      <w:r>
        <w:rPr>
          <w:rFonts w:ascii="Times New Roman"/>
          <w:b w:val="false"/>
          <w:i w:val="false"/>
          <w:color w:val="000000"/>
          <w:sz w:val="28"/>
        </w:rPr>
        <w:t>9) 3-шарт – көрсетілетін қызметті беруші көрсетілетін қызметті алушы ұсынған электрондық құжат нысанындағы ұсынысты тексереді;</w:t>
      </w:r>
      <w:r>
        <w:br/>
      </w:r>
      <w:r>
        <w:rPr>
          <w:rFonts w:ascii="Times New Roman"/>
          <w:b w:val="false"/>
          <w:i w:val="false"/>
          <w:color w:val="000000"/>
          <w:sz w:val="28"/>
        </w:rPr>
        <w:t xml:space="preserve">
      </w:t>
      </w:r>
      <w:r>
        <w:rPr>
          <w:rFonts w:ascii="Times New Roman"/>
          <w:b w:val="false"/>
          <w:i w:val="false"/>
          <w:color w:val="000000"/>
          <w:sz w:val="28"/>
        </w:rPr>
        <w:t>10) 6-процесс – көрсетілетін қызметті алушының ұсынысында кемшіліктердің болуына байланысты сұратылып отырған мемлекеттік көрсетілетін қызметтен бас тарту жөнінде хабарлама қалыптастырылады;</w:t>
      </w:r>
      <w:r>
        <w:br/>
      </w:r>
      <w:r>
        <w:rPr>
          <w:rFonts w:ascii="Times New Roman"/>
          <w:b w:val="false"/>
          <w:i w:val="false"/>
          <w:color w:val="000000"/>
          <w:sz w:val="28"/>
        </w:rPr>
        <w:t xml:space="preserve">
      </w:t>
      </w:r>
      <w:r>
        <w:rPr>
          <w:rFonts w:ascii="Times New Roman"/>
          <w:b w:val="false"/>
          <w:i w:val="false"/>
          <w:color w:val="000000"/>
          <w:sz w:val="28"/>
        </w:rPr>
        <w:t>11) 7-процесс – көрсетілетін қызметті алушы порталда қалыптастырылған мемлекеттік көрсетілетін қызметтің нәтижесін (электрондық құжат нысанындағы хабарлама) алады.</w:t>
      </w:r>
      <w:r>
        <w:br/>
      </w:r>
      <w:r>
        <w:rPr>
          <w:rFonts w:ascii="Times New Roman"/>
          <w:b w:val="false"/>
          <w:i w:val="false"/>
          <w:color w:val="000000"/>
          <w:sz w:val="28"/>
        </w:rPr>
        <w:t xml:space="preserve">
      </w:t>
      </w:r>
      <w:r>
        <w:rPr>
          <w:rFonts w:ascii="Times New Roman"/>
          <w:b w:val="false"/>
          <w:i w:val="false"/>
          <w:color w:val="000000"/>
          <w:sz w:val="28"/>
        </w:rPr>
        <w:t xml:space="preserve">Портал арқылы мемлекеттік көрсетілетін қызметті көрсету процесінде ақпараттық жүйелерді пайдалану тәртібінің толық сипаттамасы осы регламенттің </w:t>
      </w:r>
      <w:r>
        <w:rPr>
          <w:rFonts w:ascii="Times New Roman"/>
          <w:b w:val="false"/>
          <w:i w:val="false"/>
          <w:color w:val="000000"/>
          <w:sz w:val="28"/>
        </w:rPr>
        <w:t>2-қосымшасында</w:t>
      </w:r>
      <w:r>
        <w:rPr>
          <w:rFonts w:ascii="Times New Roman"/>
          <w:b w:val="false"/>
          <w:i w:val="false"/>
          <w:color w:val="000000"/>
          <w:sz w:val="28"/>
        </w:rPr>
        <w:t xml:space="preserve"> көрсетілген.</w:t>
      </w:r>
      <w:r>
        <w:br/>
      </w:r>
      <w:r>
        <w:rPr>
          <w:rFonts w:ascii="Times New Roman"/>
          <w:b w:val="false"/>
          <w:i w:val="false"/>
          <w:color w:val="000000"/>
          <w:sz w:val="28"/>
        </w:rPr>
        <w:t xml:space="preserve">
      </w:t>
      </w:r>
      <w:r>
        <w:rPr>
          <w:rFonts w:ascii="Times New Roman"/>
          <w:b w:val="false"/>
          <w:i w:val="false"/>
          <w:color w:val="000000"/>
          <w:sz w:val="28"/>
        </w:rPr>
        <w:t xml:space="preserve">10.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тәртібі Стандарттың </w:t>
      </w:r>
      <w:r>
        <w:rPr>
          <w:rFonts w:ascii="Times New Roman"/>
          <w:b w:val="false"/>
          <w:i w:val="false"/>
          <w:color w:val="000000"/>
          <w:sz w:val="28"/>
        </w:rPr>
        <w:t>3-тарауына</w:t>
      </w:r>
      <w:r>
        <w:rPr>
          <w:rFonts w:ascii="Times New Roman"/>
          <w:b w:val="false"/>
          <w:i w:val="false"/>
          <w:color w:val="000000"/>
          <w:sz w:val="28"/>
        </w:rPr>
        <w:t xml:space="preserve"> сәйкес жүзеге асырылады.</w:t>
      </w:r>
      <w:r>
        <w:br/>
      </w:r>
      <w:r>
        <w:rPr>
          <w:rFonts w:ascii="Times New Roman"/>
          <w:b w:val="false"/>
          <w:i w:val="false"/>
          <w:color w:val="000000"/>
          <w:sz w:val="28"/>
        </w:rPr>
        <w:t xml:space="preserve">
      </w:t>
      </w:r>
      <w:r>
        <w:rPr>
          <w:rFonts w:ascii="Times New Roman"/>
          <w:b w:val="false"/>
          <w:i w:val="false"/>
          <w:color w:val="000000"/>
          <w:sz w:val="28"/>
        </w:rPr>
        <w:t xml:space="preserve">11. Мемлекеттік қызметті көрсету ерекшеліктері ескеріле отырып қойылатын өзге де талаптар Стандарттың </w:t>
      </w:r>
      <w:r>
        <w:rPr>
          <w:rFonts w:ascii="Times New Roman"/>
          <w:b w:val="false"/>
          <w:i w:val="false"/>
          <w:color w:val="000000"/>
          <w:sz w:val="28"/>
        </w:rPr>
        <w:t>4-тарауына</w:t>
      </w:r>
      <w:r>
        <w:rPr>
          <w:rFonts w:ascii="Times New Roman"/>
          <w:b w:val="false"/>
          <w:i w:val="false"/>
          <w:color w:val="000000"/>
          <w:sz w:val="28"/>
        </w:rPr>
        <w:t xml:space="preserve"> сәйкес жүзеге асырылады.</w:t>
      </w:r>
    </w:p>
    <w:bookmarkEnd w:id="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1-қосымша</w:t>
            </w:r>
          </w:p>
        </w:tc>
      </w:tr>
    </w:tbl>
    <w:bookmarkStart w:name="z56" w:id="10"/>
    <w:p>
      <w:pPr>
        <w:spacing w:after="0"/>
        <w:ind w:left="0"/>
        <w:jc w:val="left"/>
      </w:pPr>
      <w:r>
        <w:rPr>
          <w:rFonts w:ascii="Times New Roman"/>
          <w:b/>
          <w:i w:val="false"/>
          <w:color w:val="000000"/>
        </w:rPr>
        <w:t xml:space="preserve"> "Агроөнеркәсіптік кешен субъектілерінің қарыздарын кепілдендіру мен сақтандыру шеңберінде субсидиялау" мемлекеттік көрсетілетін қызметін көрсетудің бизнес-процестерінің анықтамалығы</w:t>
      </w:r>
    </w:p>
    <w:bookmarkEnd w:id="10"/>
    <w:bookmarkStart w:name="z57" w:id="11"/>
    <w:p>
      <w:pPr>
        <w:spacing w:after="0"/>
        <w:ind w:left="0"/>
        <w:jc w:val="both"/>
      </w:pPr>
      <w:r>
        <w:rPr>
          <w:rFonts w:ascii="Times New Roman"/>
          <w:b w:val="false"/>
          <w:i w:val="false"/>
          <w:color w:val="000000"/>
          <w:sz w:val="28"/>
        </w:rPr>
        <w:t xml:space="preserve">
      </w:t>
      </w:r>
    </w:p>
    <w:bookmarkEnd w:id="11"/>
    <w:p>
      <w:pPr>
        <w:spacing w:after="0"/>
        <w:ind w:left="0"/>
        <w:jc w:val="both"/>
      </w:pPr>
      <w:r>
        <w:drawing>
          <wp:inline distT="0" distB="0" distL="0" distR="0">
            <wp:extent cx="7810500" cy="895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8953500"/>
                    </a:xfrm>
                    <a:prstGeom prst="rect">
                      <a:avLst/>
                    </a:prstGeom>
                  </pic:spPr>
                </pic:pic>
              </a:graphicData>
            </a:graphic>
          </wp:inline>
        </w:drawing>
      </w:r>
    </w:p>
    <w:p>
      <w:pPr>
        <w:spacing w:after="0"/>
        <w:ind w:left="0"/>
        <w:jc w:val="left"/>
      </w:pPr>
      <w:r>
        <w:br/>
      </w:r>
      <w:r>
        <w:rPr>
          <w:rFonts w:ascii="Times New Roman"/>
          <w:b w:val="false"/>
          <w:i w:val="false"/>
          <w:color w:val="000000"/>
          <w:sz w:val="28"/>
        </w:rPr>
        <w:t xml:space="preserve">
      </w:t>
      </w:r>
      <w:r>
        <w:rPr>
          <w:rFonts w:ascii="Times New Roman"/>
          <w:b w:val="false"/>
          <w:i w:val="false"/>
          <w:color w:val="000000"/>
          <w:sz w:val="28"/>
        </w:rPr>
        <w:t>Шартты белгілер:</w:t>
      </w:r>
      <w:r>
        <w:br/>
      </w:r>
      <w:r>
        <w:rPr>
          <w:rFonts w:ascii="Times New Roman"/>
          <w:b w:val="false"/>
          <w:i w:val="false"/>
          <w:color w:val="000000"/>
          <w:sz w:val="28"/>
        </w:rPr>
        <w:t xml:space="preserve">
      </w:t>
      </w:r>
    </w:p>
    <w:p>
      <w:pPr>
        <w:spacing w:after="0"/>
        <w:ind w:left="0"/>
        <w:jc w:val="both"/>
      </w:pPr>
      <w:r>
        <w:drawing>
          <wp:inline distT="0" distB="0" distL="0" distR="0">
            <wp:extent cx="7556500" cy="152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56500" cy="1524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"Агроөнеркәсіптік кешен </w:t>
            </w:r>
            <w:r>
              <w:br/>
            </w:r>
            <w:r>
              <w:rPr>
                <w:rFonts w:ascii="Times New Roman"/>
                <w:b w:val="false"/>
                <w:i w:val="false"/>
                <w:color w:val="000000"/>
                <w:sz w:val="20"/>
              </w:rPr>
              <w:t xml:space="preserve">субъектілерінің қарыздарын </w:t>
            </w:r>
            <w:r>
              <w:br/>
            </w:r>
            <w:r>
              <w:rPr>
                <w:rFonts w:ascii="Times New Roman"/>
                <w:b w:val="false"/>
                <w:i w:val="false"/>
                <w:color w:val="000000"/>
                <w:sz w:val="20"/>
              </w:rPr>
              <w:t xml:space="preserve">кепілдендіру мен сақтандыру </w:t>
            </w:r>
            <w:r>
              <w:br/>
            </w:r>
            <w:r>
              <w:rPr>
                <w:rFonts w:ascii="Times New Roman"/>
                <w:b w:val="false"/>
                <w:i w:val="false"/>
                <w:color w:val="000000"/>
                <w:sz w:val="20"/>
              </w:rPr>
              <w:t xml:space="preserve">шеңберінде субсидиялау" </w:t>
            </w:r>
            <w:r>
              <w:br/>
            </w:r>
            <w:r>
              <w:rPr>
                <w:rFonts w:ascii="Times New Roman"/>
                <w:b w:val="false"/>
                <w:i w:val="false"/>
                <w:color w:val="000000"/>
                <w:sz w:val="20"/>
              </w:rPr>
              <w:t xml:space="preserve">мемлекеттік көрсетілетін қызмет </w:t>
            </w:r>
            <w:r>
              <w:br/>
            </w:r>
            <w:r>
              <w:rPr>
                <w:rFonts w:ascii="Times New Roman"/>
                <w:b w:val="false"/>
                <w:i w:val="false"/>
                <w:color w:val="000000"/>
                <w:sz w:val="20"/>
              </w:rPr>
              <w:t xml:space="preserve">регламентіне </w:t>
            </w:r>
            <w:r>
              <w:br/>
            </w:r>
            <w:r>
              <w:rPr>
                <w:rFonts w:ascii="Times New Roman"/>
                <w:b w:val="false"/>
                <w:i w:val="false"/>
                <w:color w:val="000000"/>
                <w:sz w:val="20"/>
              </w:rPr>
              <w:t>2-қосымша</w:t>
            </w:r>
          </w:p>
        </w:tc>
      </w:tr>
    </w:tbl>
    <w:bookmarkStart w:name="z61" w:id="12"/>
    <w:p>
      <w:pPr>
        <w:spacing w:after="0"/>
        <w:ind w:left="0"/>
        <w:jc w:val="left"/>
      </w:pPr>
      <w:r>
        <w:rPr>
          <w:rFonts w:ascii="Times New Roman"/>
          <w:b/>
          <w:i w:val="false"/>
          <w:color w:val="000000"/>
        </w:rPr>
        <w:t xml:space="preserve"> Портал арқылы мемлекеттік көрсетілетін қызметті көрсету процесінде ақпараттық жүйелерді пайдалану тәртібі</w:t>
      </w:r>
    </w:p>
    <w:bookmarkEnd w:id="12"/>
    <w:bookmarkStart w:name="z62" w:id="13"/>
    <w:p>
      <w:pPr>
        <w:spacing w:after="0"/>
        <w:ind w:left="0"/>
        <w:jc w:val="both"/>
      </w:pPr>
      <w:r>
        <w:rPr>
          <w:rFonts w:ascii="Times New Roman"/>
          <w:b w:val="false"/>
          <w:i w:val="false"/>
          <w:color w:val="000000"/>
          <w:sz w:val="28"/>
        </w:rPr>
        <w:t xml:space="preserve">
      </w:t>
      </w:r>
    </w:p>
    <w:bookmarkEnd w:id="13"/>
    <w:p>
      <w:pPr>
        <w:spacing w:after="0"/>
        <w:ind w:left="0"/>
        <w:jc w:val="both"/>
      </w:pPr>
      <w:r>
        <w:drawing>
          <wp:inline distT="0" distB="0" distL="0" distR="0">
            <wp:extent cx="78105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3" w:id="14"/>
    <w:p>
      <w:pPr>
        <w:spacing w:after="0"/>
        <w:ind w:left="0"/>
        <w:jc w:val="both"/>
      </w:pPr>
      <w:r>
        <w:rPr>
          <w:rFonts w:ascii="Times New Roman"/>
          <w:b w:val="false"/>
          <w:i w:val="false"/>
          <w:color w:val="000000"/>
          <w:sz w:val="28"/>
        </w:rPr>
        <w:t>
      Шартты белгілер:</w:t>
      </w:r>
      <w:r>
        <w:br/>
      </w:r>
      <w:r>
        <w:rPr>
          <w:rFonts w:ascii="Times New Roman"/>
          <w:b w:val="false"/>
          <w:i w:val="false"/>
          <w:color w:val="000000"/>
          <w:sz w:val="28"/>
        </w:rPr>
        <w:t>
</w:t>
      </w:r>
    </w:p>
    <w:bookmarkEnd w:id="14"/>
    <w:bookmarkStart w:name="z64" w:id="15"/>
    <w:p>
      <w:pPr>
        <w:spacing w:after="0"/>
        <w:ind w:left="0"/>
        <w:jc w:val="both"/>
      </w:pPr>
      <w:r>
        <w:rPr>
          <w:rFonts w:ascii="Times New Roman"/>
          <w:b w:val="false"/>
          <w:i w:val="false"/>
          <w:color w:val="000000"/>
          <w:sz w:val="28"/>
        </w:rPr>
        <w:t xml:space="preserve">
      </w:t>
      </w:r>
    </w:p>
    <w:bookmarkEnd w:id="15"/>
    <w:p>
      <w:pPr>
        <w:spacing w:after="0"/>
        <w:ind w:left="0"/>
        <w:jc w:val="both"/>
      </w:pPr>
      <w:r>
        <w:drawing>
          <wp:inline distT="0" distB="0" distL="0" distR="0">
            <wp:extent cx="7772400" cy="565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772400" cy="565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