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0181b" w14:textId="17018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30 маусымдағы № 153 "Батыс Қазақстан облысының жергілікті атқарушы органдарымен отбасы және балалар саласында көрсетілетін мемлекеттік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2016 жылғы 1 наурыздағы № 56 қаулысы. Батыс Қазақстан облысының Әділет департаментінде 2016 жылғы 7 сәуірде № 4326 болып тіркелді. Күші жойылды - Батыс Қазақстан облысы әкімдігінің 2018 жылғы 15 наурыздағы № 60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15.03.2018 </w:t>
      </w:r>
      <w:r>
        <w:rPr>
          <w:rFonts w:ascii="Times New Roman"/>
          <w:b w:val="false"/>
          <w:i w:val="false"/>
          <w:color w:val="000000"/>
          <w:sz w:val="28"/>
        </w:rPr>
        <w:t>№ 60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2015 жылғы 30 маусымдағы № 153 "Батыс Қазақстан облысының жергілікті атқарушы органдарымен отбасы және балалар саласында көрсетілетін мемлекеттік қызметтер регламенттерін бекіту туралы" Батыс Қазақстан облысы әкімдігінің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3962 тіркелген, 2015 жылы 17 тамызда "Әділет" ақпараттық-құқықтық жүйесінде жарияланған)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1) көрсетілген қаулымен бекітілген "Қорғаншылық және қамқоршылық жөнінде анықтамалар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2) көрсетілген қаулымен бекітілген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3) көрсетілген қаулымен бекітілген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4) көрсетілген қаулымен бекітілген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4-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5) көрсетілген қаулымен бекітілген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5-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"Батыс Қазақстан облысының білім басқармасы" мемлекеттік мекемесі (А.Ә. Мыңбаева)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Батыс Қазақстан облысы әкімінің орынбасары Б.М. Мәкенге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2016 жылғы 1 наурыздағы </w:t>
            </w:r>
            <w:r>
              <w:br/>
            </w:r>
            <w:r>
              <w:rPr>
                <w:rFonts w:ascii="Times New Roman"/>
                <w:b w:val="false"/>
                <w:i w:val="false"/>
                <w:color w:val="000000"/>
                <w:sz w:val="20"/>
              </w:rPr>
              <w:t xml:space="preserve">№ 56 қаулысына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30 маусымдағы </w:t>
            </w:r>
            <w:r>
              <w:br/>
            </w:r>
            <w:r>
              <w:rPr>
                <w:rFonts w:ascii="Times New Roman"/>
                <w:b w:val="false"/>
                <w:i w:val="false"/>
                <w:color w:val="000000"/>
                <w:sz w:val="20"/>
              </w:rPr>
              <w:t xml:space="preserve">№ 153 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16" w:id="1"/>
    <w:p>
      <w:pPr>
        <w:spacing w:after="0"/>
        <w:ind w:left="0"/>
        <w:jc w:val="left"/>
      </w:pPr>
      <w:r>
        <w:rPr>
          <w:rFonts w:ascii="Times New Roman"/>
          <w:b/>
          <w:i w:val="false"/>
          <w:color w:val="000000"/>
        </w:rPr>
        <w:t xml:space="preserve"> "Қорғаншылық және қамқоршылық жөнінде анықтамалар беру" </w:t>
      </w:r>
      <w:r>
        <w:br/>
      </w:r>
      <w:r>
        <w:rPr>
          <w:rFonts w:ascii="Times New Roman"/>
          <w:b/>
          <w:i w:val="false"/>
          <w:color w:val="000000"/>
        </w:rPr>
        <w:t>мемлекеттік көрсетілетін қызмет регламенті</w:t>
      </w:r>
    </w:p>
    <w:bookmarkEnd w:id="1"/>
    <w:bookmarkStart w:name="z17" w:id="2"/>
    <w:p>
      <w:pPr>
        <w:spacing w:after="0"/>
        <w:ind w:left="0"/>
        <w:jc w:val="left"/>
      </w:pPr>
      <w:r>
        <w:rPr>
          <w:rFonts w:ascii="Times New Roman"/>
          <w:b/>
          <w:i w:val="false"/>
          <w:color w:val="000000"/>
        </w:rPr>
        <w:t xml:space="preserve"> 1. Жалпы ережелер</w:t>
      </w:r>
    </w:p>
    <w:bookmarkEnd w:id="2"/>
    <w:bookmarkStart w:name="z18" w:id="3"/>
    <w:p>
      <w:pPr>
        <w:spacing w:after="0"/>
        <w:ind w:left="0"/>
        <w:jc w:val="both"/>
      </w:pPr>
      <w:r>
        <w:rPr>
          <w:rFonts w:ascii="Times New Roman"/>
          <w:b w:val="false"/>
          <w:i w:val="false"/>
          <w:color w:val="000000"/>
          <w:sz w:val="28"/>
        </w:rPr>
        <w:t>
      1. "Қорғаншылық және қамқоршылық жөнінде анықтамалар беру" мемлекеттік көрсетілетін қызметі (бұдан әрі – 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Батыс Қазақстан облысы аудандарының және облыстық маңызы бар қаласының жергілікті атқарушы органдарымен (бұдан әрі – көрсетілетін қызметті беруші) Қазақстан Республикасы Білім және ғылым министрінің 2015 жылғы 13 сәуірдегі № 198 "Отбасы және балалар саласында көрсетілетін мемлекеттік қызметтер стандарттарын бекіту туралы" бұйрығымен (Қазақстан Республикасының Әділет министрлігінде 2015 жылы 26 мамырда № 11184 тіркелген) бекітілген "Қорғаншылық және қамқоршылық жөнінде анықтамалар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 көрсетудің нәтижелерін беру:</w:t>
      </w:r>
      <w:r>
        <w:br/>
      </w: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корпорациясы" коммерциялық емес акционерлік қоғамының Батыс Қазақстан облысы бойынша филиалы – "Халыққа қызмет көрсету орталығы" департаменті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2) "электрондық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 жеке тұлғаларға (бұдан әрі – көрсетілетін қызметті алушы) тегін көрсетіледі.</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электрондық (ішінара автоматтандырылған) және (немесе) қағаз жүзінде.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 көрсетудің нәтижесі:</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берушіге және (немесе) Мемлекеттік корпорацияға өтініш берген кезде: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қамқоршылық және қорғаншылық белгілеу туралы анықтама (бұдан әрі – анықтама);</w:t>
      </w:r>
      <w:r>
        <w:br/>
      </w:r>
      <w:r>
        <w:rPr>
          <w:rFonts w:ascii="Times New Roman"/>
          <w:b w:val="false"/>
          <w:i w:val="false"/>
          <w:color w:val="000000"/>
          <w:sz w:val="28"/>
        </w:rPr>
        <w:t xml:space="preserve">
      </w:t>
      </w:r>
      <w:r>
        <w:rPr>
          <w:rFonts w:ascii="Times New Roman"/>
          <w:b w:val="false"/>
          <w:i w:val="false"/>
          <w:color w:val="000000"/>
          <w:sz w:val="28"/>
        </w:rPr>
        <w:t>2) портал арқылы өтініш берген кезде: анықтама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
    <w:bookmarkStart w:name="z29"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
    <w:bookmarkStart w:name="z30" w:id="5"/>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негіздеме:</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берушіге және Мемлекеттік корпорацияға өтініш берген кезде: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xml:space="preserve">
      </w:t>
      </w:r>
      <w:r>
        <w:rPr>
          <w:rFonts w:ascii="Times New Roman"/>
          <w:b w:val="false"/>
          <w:i w:val="false"/>
          <w:color w:val="000000"/>
          <w:sz w:val="28"/>
        </w:rPr>
        <w:t>портал арқылы өтініш берген кезде: көрсетілетін қызметті алушының ЭЦҚ қойылған электрондық құжат нысанындағы сұраныс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қажетті құжаттар тапсырылған сәттен бастап 10 (он) минут ішінде оларды қабылдауды, тіркеуді жүзеге асырады және көрсетілетін қызметті берушінің басшысына бұрыштама қоюға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1 (бір) жұмыс күні ішінде бұрыштама қояды және құжаттарды көрсетілетін қызметті берушінің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1 (бір) жұмыс күні ішінде келіп түскен құжаттарды қарайды, анықтаманы дайындайды және көрсетілетін қызметті берушінің басшысына қол қоюға жолдайды;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5 (бес) минут ішінде анықтамаға қол қояды және кеңсеге жолдайды;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 1 (бір) жұмыс күні ішінде мемлекеттік қызмет көрсетудің дайын нәтижесін көрсетілетін қызметті алушыға береді.</w:t>
      </w:r>
      <w:r>
        <w:br/>
      </w: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орындауды бастауға негіздеме болатын мемлекеттік қызмет көрсету бойынша рәсімнің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алушыдан құжаттарды қабылдау және оларды көрсетілетін қызметті берушінің басшысына беру;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 басшысының жауапты орындаушыны белгілеуі және оған көрсетілетін қызметті алушының құжаттарын жолдауы;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орындаушысының мемлекеттік көрсетілетін қызмет нәтижесін әзірлеуі;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 басшысының көрсетілетін қызмет нәтижесіне қол қоюы;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қызметкерінің көрсетілетін қызметті алушыға мемлекеттік көрсетілетін қызмет нәтижесін беруі.</w:t>
      </w:r>
    </w:p>
    <w:bookmarkEnd w:id="5"/>
    <w:bookmarkStart w:name="z45"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
    <w:bookmarkStart w:name="z46" w:id="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басшысы; </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сондай-ақ өзге көрсетілетін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"Қорғаншылық және қамқоршылық жөнінде анықтамалар беру"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7"/>
    <w:bookmarkStart w:name="z51" w:id="8"/>
    <w:p>
      <w:pPr>
        <w:spacing w:after="0"/>
        <w:ind w:left="0"/>
        <w:jc w:val="left"/>
      </w:pPr>
      <w:r>
        <w:rPr>
          <w:rFonts w:ascii="Times New Roman"/>
          <w:b/>
          <w:i w:val="false"/>
          <w:color w:val="000000"/>
        </w:rPr>
        <w:t xml:space="preserve"> 4. Мемлекеттік корпорация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
    <w:bookmarkStart w:name="z52" w:id="9"/>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 берушілерге жүгіну тәртібін, көрсетілетін қызметті алушының өтінішін өңдеу ұзақтығын сипаттау:</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өтінішті және қажетті құжаттарды Мемлекеттік корпорацияның қызметкеріне береді, ол электрондық кезек ретімен "кедергісіз" қызмет көрсету арқылы операциялық залда жүзеге асырылады (2 минут ішінде);</w:t>
      </w:r>
      <w:r>
        <w:br/>
      </w:r>
      <w:r>
        <w:rPr>
          <w:rFonts w:ascii="Times New Roman"/>
          <w:b w:val="false"/>
          <w:i w:val="false"/>
          <w:color w:val="000000"/>
          <w:sz w:val="28"/>
        </w:rPr>
        <w:t xml:space="preserve">
      </w:t>
      </w:r>
      <w:r>
        <w:rPr>
          <w:rFonts w:ascii="Times New Roman"/>
          <w:b w:val="false"/>
          <w:i w:val="false"/>
          <w:color w:val="000000"/>
          <w:sz w:val="28"/>
        </w:rPr>
        <w:t>2) 1-процесс – Мемлекеттік корпорацияның қызметкері мемлекеттік қызмет көрсету үшін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енгізеді (авторландыру процесі) (1 минут ішінде);</w:t>
      </w:r>
      <w:r>
        <w:br/>
      </w:r>
      <w:r>
        <w:rPr>
          <w:rFonts w:ascii="Times New Roman"/>
          <w:b w:val="false"/>
          <w:i w:val="false"/>
          <w:color w:val="000000"/>
          <w:sz w:val="28"/>
        </w:rPr>
        <w:t xml:space="preserve">
      </w:t>
      </w:r>
      <w:r>
        <w:rPr>
          <w:rFonts w:ascii="Times New Roman"/>
          <w:b w:val="false"/>
          <w:i w:val="false"/>
          <w:color w:val="000000"/>
          <w:sz w:val="28"/>
        </w:rPr>
        <w:t>3) 2-процесс – Мемлекеттік корпорацияның қызметкері мемлекеттік көрсетілетін қызметті таңдайды, экранға мемлекеттік қызметті көрсетуге арналған сұраныс нысаны шығады және көрсетілетін қызметті алушының немесе сенімхат бойынша көрсетілетін қызметті алушы өкілінің (нотариалды куәландырылған сенімхаттың болуы қажет, басқалай куәландырылған сенімхаттың мәліметтері толтырылмайды) мәліметтерін енгізеді (1 минут ішінде);</w:t>
      </w:r>
      <w:r>
        <w:br/>
      </w:r>
      <w:r>
        <w:rPr>
          <w:rFonts w:ascii="Times New Roman"/>
          <w:b w:val="false"/>
          <w:i w:val="false"/>
          <w:color w:val="000000"/>
          <w:sz w:val="28"/>
        </w:rPr>
        <w:t xml:space="preserve">
      </w:t>
      </w:r>
      <w:r>
        <w:rPr>
          <w:rFonts w:ascii="Times New Roman"/>
          <w:b w:val="false"/>
          <w:i w:val="false"/>
          <w:color w:val="000000"/>
          <w:sz w:val="28"/>
        </w:rPr>
        <w:t>4) 3-процесс – "электрондық үкімет" шлюзі (бұдан әрі - ЭҮШ) арқылы жеке тұлғалардың мемлекеттік деректер қорына (бұдан әрі – ЖТ МДҚ) немесе заңды тұлғалардың мемлекеттік деректер қорына (бұдан әрі - ЗТ МДҚ) көрсетілетін қызметті алушының мәліметтері туралы, сондай-ақ бірыңғай нотариалдық ақпараттық жүйесіне (бұдан әрі - БНАЖ) - көрсетілетін қызметті алушы өкілінің сенімхат мәліметтері туралы сұрау жолданады (1 минут ішінде);</w:t>
      </w:r>
      <w:r>
        <w:br/>
      </w:r>
      <w:r>
        <w:rPr>
          <w:rFonts w:ascii="Times New Roman"/>
          <w:b w:val="false"/>
          <w:i w:val="false"/>
          <w:color w:val="000000"/>
          <w:sz w:val="28"/>
        </w:rPr>
        <w:t xml:space="preserve">
      </w:t>
      </w:r>
      <w:r>
        <w:rPr>
          <w:rFonts w:ascii="Times New Roman"/>
          <w:b w:val="false"/>
          <w:i w:val="false"/>
          <w:color w:val="000000"/>
          <w:sz w:val="28"/>
        </w:rPr>
        <w:t>5) 1-шарт – ЖТ МДҚ немесе ЗТ МДҚ көрсетілетін қызметті алушы мәліметтерінің, БНАЖ-да сенімхат мәліметтерінің болуы тексеріледі (1 минут ішінде);</w:t>
      </w:r>
      <w:r>
        <w:br/>
      </w:r>
      <w:r>
        <w:rPr>
          <w:rFonts w:ascii="Times New Roman"/>
          <w:b w:val="false"/>
          <w:i w:val="false"/>
          <w:color w:val="000000"/>
          <w:sz w:val="28"/>
        </w:rPr>
        <w:t xml:space="preserve">
      </w:t>
      </w:r>
      <w:r>
        <w:rPr>
          <w:rFonts w:ascii="Times New Roman"/>
          <w:b w:val="false"/>
          <w:i w:val="false"/>
          <w:color w:val="000000"/>
          <w:sz w:val="28"/>
        </w:rPr>
        <w:t>6) 4-процесс – ЖТ МДҚ немесе ЗТ МДҚ-да көрсетілетін қызметті алушы мәліметтерінің немесе БНАЖ-да сенімхат мәліметтерінің болмауына байланысты мәліметтерді алу мүмкіндігінің жоқтығы туралы хабарлама қалыптастырылады (1 минут ішінде);</w:t>
      </w:r>
      <w:r>
        <w:br/>
      </w:r>
      <w:r>
        <w:rPr>
          <w:rFonts w:ascii="Times New Roman"/>
          <w:b w:val="false"/>
          <w:i w:val="false"/>
          <w:color w:val="000000"/>
          <w:sz w:val="28"/>
        </w:rPr>
        <w:t xml:space="preserve">
      </w:t>
      </w:r>
      <w:r>
        <w:rPr>
          <w:rFonts w:ascii="Times New Roman"/>
          <w:b w:val="false"/>
          <w:i w:val="false"/>
          <w:color w:val="000000"/>
          <w:sz w:val="28"/>
        </w:rPr>
        <w:t>7) 5-процесс – Мемлекеттік корпорация қызметкерінің ЭЦҚ-мен куәландырылған (қол қойылған) электрондық құжаттар (көрсетілетін қызметті алушының сұранысы) ЭҮШ арқылы электрондық үкіметтің аймақтық шлюзінің автоматтандырылған жұмыс орнына (бұдан әрі – ЭҮАШ АЖО) жолданады (1 минут ішінде);</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 арқылы мемлекеттік қызметті көрсетуге тартылған ақпараттық жүйелердің функционалдық өзара іс-қимылдары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диаграммада көрсетілген.</w:t>
      </w:r>
      <w:r>
        <w:br/>
      </w:r>
      <w:r>
        <w:rPr>
          <w:rFonts w:ascii="Times New Roman"/>
          <w:b w:val="false"/>
          <w:i w:val="false"/>
          <w:color w:val="000000"/>
          <w:sz w:val="28"/>
        </w:rPr>
        <w:t xml:space="preserve">
      </w:t>
      </w:r>
      <w:r>
        <w:rPr>
          <w:rFonts w:ascii="Times New Roman"/>
          <w:b w:val="false"/>
          <w:i w:val="false"/>
          <w:color w:val="000000"/>
          <w:sz w:val="28"/>
        </w:rPr>
        <w:t>10. Мемлекеттік корпорация арқылы мемлекеттік қызмет көрсетудің нәтижесін алу процесін сипаттау, оның ұзақтығы:</w:t>
      </w:r>
      <w:r>
        <w:br/>
      </w:r>
      <w:r>
        <w:rPr>
          <w:rFonts w:ascii="Times New Roman"/>
          <w:b w:val="false"/>
          <w:i w:val="false"/>
          <w:color w:val="000000"/>
          <w:sz w:val="28"/>
        </w:rPr>
        <w:t xml:space="preserve">
      </w:t>
      </w:r>
      <w:r>
        <w:rPr>
          <w:rFonts w:ascii="Times New Roman"/>
          <w:b w:val="false"/>
          <w:i w:val="false"/>
          <w:color w:val="000000"/>
          <w:sz w:val="28"/>
        </w:rPr>
        <w:t>1) 6-процесс – электрондық құжатты ЭҮАШ АЖО-да тіркеу (1 минут ішінде);</w:t>
      </w:r>
      <w:r>
        <w:br/>
      </w:r>
      <w:r>
        <w:rPr>
          <w:rFonts w:ascii="Times New Roman"/>
          <w:b w:val="false"/>
          <w:i w:val="false"/>
          <w:color w:val="000000"/>
          <w:sz w:val="28"/>
        </w:rPr>
        <w:t xml:space="preserve">
      </w:t>
      </w:r>
      <w:r>
        <w:rPr>
          <w:rFonts w:ascii="Times New Roman"/>
          <w:b w:val="false"/>
          <w:i w:val="false"/>
          <w:color w:val="000000"/>
          <w:sz w:val="28"/>
        </w:rPr>
        <w:t xml:space="preserve">2) 2-шарт – көрсетілетін қызметті беруші көрсетілетін қызметті алушы ұсынған мемлекеттік қызмет көрсетуге негіз болып табылатын,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құжаттардың сәйкестігін тексеру (өңдеу) (2 минут ішінде);</w:t>
      </w:r>
      <w:r>
        <w:br/>
      </w:r>
      <w:r>
        <w:rPr>
          <w:rFonts w:ascii="Times New Roman"/>
          <w:b w:val="false"/>
          <w:i w:val="false"/>
          <w:color w:val="000000"/>
          <w:sz w:val="28"/>
        </w:rPr>
        <w:t xml:space="preserve">
      </w:t>
      </w:r>
      <w:r>
        <w:rPr>
          <w:rFonts w:ascii="Times New Roman"/>
          <w:b w:val="false"/>
          <w:i w:val="false"/>
          <w:color w:val="000000"/>
          <w:sz w:val="28"/>
        </w:rPr>
        <w:t>3) 7-процесс – көрсетілетін қызметті алушының құжаттарында кемшіліктердің болуына байланысты сұратылып отырған қызметтен бас тарту туралы хабарлама қалыптастыру (2 минут ішінде);</w:t>
      </w:r>
      <w:r>
        <w:br/>
      </w:r>
      <w:r>
        <w:rPr>
          <w:rFonts w:ascii="Times New Roman"/>
          <w:b w:val="false"/>
          <w:i w:val="false"/>
          <w:color w:val="000000"/>
          <w:sz w:val="28"/>
        </w:rPr>
        <w:t xml:space="preserve">
      </w:t>
      </w:r>
      <w:r>
        <w:rPr>
          <w:rFonts w:ascii="Times New Roman"/>
          <w:b w:val="false"/>
          <w:i w:val="false"/>
          <w:color w:val="000000"/>
          <w:sz w:val="28"/>
        </w:rPr>
        <w:t>4) 8-процесс – көрсетілетін қызметті алушы Мемлекеттік корпорацияның қызметкері арқылы ЭҮАШ АЖО-да қалыптастырылған мемлекеттік көрсетілетін қызметтің нәтижесін (анықтама) алу (2 минут ішінде).</w:t>
      </w:r>
      <w:r>
        <w:br/>
      </w:r>
      <w:r>
        <w:rPr>
          <w:rFonts w:ascii="Times New Roman"/>
          <w:b w:val="false"/>
          <w:i w:val="false"/>
          <w:color w:val="000000"/>
          <w:sz w:val="28"/>
        </w:rPr>
        <w:t xml:space="preserve">
      </w:t>
      </w:r>
      <w:r>
        <w:rPr>
          <w:rFonts w:ascii="Times New Roman"/>
          <w:b w:val="false"/>
          <w:i w:val="false"/>
          <w:color w:val="000000"/>
          <w:sz w:val="28"/>
        </w:rPr>
        <w:t>11.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жеке сәйкестендіру нөмірінің (бұдан әрі - ЖСН) және парольдің (порталда тіркелмеген қызметті алушылар үшін іске асырылады) көмегімен порталға тіркеледі;</w:t>
      </w:r>
      <w:r>
        <w:br/>
      </w:r>
      <w:r>
        <w:rPr>
          <w:rFonts w:ascii="Times New Roman"/>
          <w:b w:val="false"/>
          <w:i w:val="false"/>
          <w:color w:val="000000"/>
          <w:sz w:val="28"/>
        </w:rPr>
        <w:t xml:space="preserve">
      </w:t>
      </w:r>
      <w:r>
        <w:rPr>
          <w:rFonts w:ascii="Times New Roman"/>
          <w:b w:val="false"/>
          <w:i w:val="false"/>
          <w:color w:val="000000"/>
          <w:sz w:val="28"/>
        </w:rPr>
        <w:t>2) 1-процесс – мемлекеттік көрсетілетін қызметті алу үшін көрсетілетін қызметті алушының порталда ЖСН және парольді енгізу процесі (авторландыру процесі);</w:t>
      </w:r>
      <w:r>
        <w:br/>
      </w:r>
      <w:r>
        <w:rPr>
          <w:rFonts w:ascii="Times New Roman"/>
          <w:b w:val="false"/>
          <w:i w:val="false"/>
          <w:color w:val="000000"/>
          <w:sz w:val="28"/>
        </w:rPr>
        <w:t xml:space="preserve">
      </w:t>
      </w:r>
      <w:r>
        <w:rPr>
          <w:rFonts w:ascii="Times New Roman"/>
          <w:b w:val="false"/>
          <w:i w:val="false"/>
          <w:color w:val="000000"/>
          <w:sz w:val="28"/>
        </w:rPr>
        <w:t>3) 1-шарт - порталда ЖСН және пароль арқылы тіркелген көрсетілетін қызметті алушы мәліметтерінің дұрыстығы тексеріледі;</w:t>
      </w:r>
      <w:r>
        <w:br/>
      </w:r>
      <w:r>
        <w:rPr>
          <w:rFonts w:ascii="Times New Roman"/>
          <w:b w:val="false"/>
          <w:i w:val="false"/>
          <w:color w:val="000000"/>
          <w:sz w:val="28"/>
        </w:rPr>
        <w:t xml:space="preserve">
      </w:t>
      </w:r>
      <w:r>
        <w:rPr>
          <w:rFonts w:ascii="Times New Roman"/>
          <w:b w:val="false"/>
          <w:i w:val="false"/>
          <w:color w:val="000000"/>
          <w:sz w:val="28"/>
        </w:rPr>
        <w:t xml:space="preserve">4) 2-процесс - мемлекеттік көрсетілетін қызметті алушының мәліметтерінде кемшіліктердің болуына байланысты порталда авторландырудан бас тарту туралы хабарлама қалыптастырылады; </w:t>
      </w:r>
      <w:r>
        <w:br/>
      </w:r>
      <w:r>
        <w:rPr>
          <w:rFonts w:ascii="Times New Roman"/>
          <w:b w:val="false"/>
          <w:i w:val="false"/>
          <w:color w:val="000000"/>
          <w:sz w:val="28"/>
        </w:rPr>
        <w:t xml:space="preserve">
      </w:t>
      </w:r>
      <w:r>
        <w:rPr>
          <w:rFonts w:ascii="Times New Roman"/>
          <w:b w:val="false"/>
          <w:i w:val="false"/>
          <w:color w:val="000000"/>
          <w:sz w:val="28"/>
        </w:rPr>
        <w:t xml:space="preserve">5) 3-процесс – мемлекеттік көрсетілетін қызметті алушы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таңдайды, экранға мемлекеттік қызметті көрсетуге арналған сұраныс нысаны шығады және көрсетілетін қызметті алушы нысанды оның құрылымы мен үлгілік талаптарын ескере отырып толтырады (мәліметтерді енгізеді),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сұраныс нысанына жалғайды, сондай-ақ сұранысты куәландыру (қол қою) үшін көрсетілетін қызметті алушы ЭЦҚ тіркеу куәлігін таңдайды;</w:t>
      </w:r>
      <w:r>
        <w:br/>
      </w:r>
      <w:r>
        <w:rPr>
          <w:rFonts w:ascii="Times New Roman"/>
          <w:b w:val="false"/>
          <w:i w:val="false"/>
          <w:color w:val="000000"/>
          <w:sz w:val="28"/>
        </w:rPr>
        <w:t xml:space="preserve">
      </w:t>
      </w:r>
      <w:r>
        <w:rPr>
          <w:rFonts w:ascii="Times New Roman"/>
          <w:b w:val="false"/>
          <w:i w:val="false"/>
          <w:color w:val="000000"/>
          <w:sz w:val="28"/>
        </w:rPr>
        <w:t>6) 2-шарт – порталда ЭЦҚ тіркеу куәлігінің қолданылу мерзімі және қайтарып алынған (күші жойылған) тіркеу куәліктерінің тізімінде жоқтығы, сондай-ақ бірдейлендіру мәліметтерінің (сұраныста көрсетілген ЖСН мен ЭЦҚ тіркеу куәлігінде көрсетілген ЖСН арасындағы) сәйкестігі тексеріледі;</w:t>
      </w:r>
      <w:r>
        <w:br/>
      </w:r>
      <w:r>
        <w:rPr>
          <w:rFonts w:ascii="Times New Roman"/>
          <w:b w:val="false"/>
          <w:i w:val="false"/>
          <w:color w:val="000000"/>
          <w:sz w:val="28"/>
        </w:rPr>
        <w:t xml:space="preserve">
      </w:t>
      </w:r>
      <w:r>
        <w:rPr>
          <w:rFonts w:ascii="Times New Roman"/>
          <w:b w:val="false"/>
          <w:i w:val="false"/>
          <w:color w:val="000000"/>
          <w:sz w:val="28"/>
        </w:rPr>
        <w:t>7) 4-процесс – көрсетілетін қызметті алушының ЭЦҚ түпнұсқалығының расталмауына байланысты сұратылып отырған мемлекеттік көрсетілетін қызметтен бас тарту жөнінде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8) 5-процесс – көрсетілетін қызметті алушының сұранысын өңдеу үшін көрсетілетін қызметті алушының ЭЦҚ куәландырылған (қол қойылған) электрондық құжаттарды (қызмет алушының сұранысы) ЭҮШ арқылы ЭҮАШ АЖО-ға жолданады;</w:t>
      </w:r>
      <w:r>
        <w:br/>
      </w:r>
      <w:r>
        <w:rPr>
          <w:rFonts w:ascii="Times New Roman"/>
          <w:b w:val="false"/>
          <w:i w:val="false"/>
          <w:color w:val="000000"/>
          <w:sz w:val="28"/>
        </w:rPr>
        <w:t xml:space="preserve">
      </w:t>
      </w:r>
      <w:r>
        <w:rPr>
          <w:rFonts w:ascii="Times New Roman"/>
          <w:b w:val="false"/>
          <w:i w:val="false"/>
          <w:color w:val="000000"/>
          <w:sz w:val="28"/>
        </w:rPr>
        <w:t xml:space="preserve">9) 3-шарт - көрсетілетін қызметті беруші көрсетілетін қызметті алушының </w:t>
      </w:r>
      <w:r>
        <w:rPr>
          <w:rFonts w:ascii="Times New Roman"/>
          <w:b w:val="false"/>
          <w:i w:val="false"/>
          <w:color w:val="000000"/>
          <w:sz w:val="28"/>
        </w:rPr>
        <w:t>стандартта</w:t>
      </w:r>
      <w:r>
        <w:rPr>
          <w:rFonts w:ascii="Times New Roman"/>
          <w:b w:val="false"/>
          <w:i w:val="false"/>
          <w:color w:val="000000"/>
          <w:sz w:val="28"/>
        </w:rPr>
        <w:t xml:space="preserve"> көрсетілген, мемлекеттік көрсететін қызметті көрсетуге негіз болатын жалғаған құжаттарының сәйкестігін тексереді;</w:t>
      </w:r>
      <w:r>
        <w:br/>
      </w:r>
      <w:r>
        <w:rPr>
          <w:rFonts w:ascii="Times New Roman"/>
          <w:b w:val="false"/>
          <w:i w:val="false"/>
          <w:color w:val="000000"/>
          <w:sz w:val="28"/>
        </w:rPr>
        <w:t xml:space="preserve">
      </w:t>
      </w:r>
      <w:r>
        <w:rPr>
          <w:rFonts w:ascii="Times New Roman"/>
          <w:b w:val="false"/>
          <w:i w:val="false"/>
          <w:color w:val="000000"/>
          <w:sz w:val="28"/>
        </w:rPr>
        <w:t>10) 6-процесс - көрсетілетін қызметті алушының құжаттарында кемшіліктердің болуына байланысты сұратылып отырған мемлекеттік көрсететін қызметтен бас тарту туралы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11) 7-процесс – көрсетілетін қызметті алушы порталда қалыптастырылған мемлекеттік көрсетілетін қызметтің нәтижесін (электрондық құжат нысанындағы хабарлама) алады. Мемлекеттік қызметті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жолданады.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қызметті көрсетуге тартылған ақпараттық жүйелердің функционалдық өзара іс-қимылдары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диаграммада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12. Мемлекеттік қызмет көрсету мәселелері бойынша көрсетілетін қызметті берушінің және (немесе) олардың лауазымды адамдарының, Мемлекеттік корпорациясының және (немесе) оның қызметкерлерінің шешімдеріне, әрекеттеріне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"Қорғаншылық және </w:t>
            </w:r>
            <w:r>
              <w:br/>
            </w:r>
            <w:r>
              <w:rPr>
                <w:rFonts w:ascii="Times New Roman"/>
                <w:b w:val="false"/>
                <w:i w:val="false"/>
                <w:color w:val="000000"/>
                <w:sz w:val="20"/>
              </w:rPr>
              <w:t xml:space="preserve">қамқоршылық жөнінде </w:t>
            </w:r>
            <w:r>
              <w:br/>
            </w:r>
            <w:r>
              <w:rPr>
                <w:rFonts w:ascii="Times New Roman"/>
                <w:b w:val="false"/>
                <w:i w:val="false"/>
                <w:color w:val="000000"/>
                <w:sz w:val="20"/>
              </w:rPr>
              <w:t xml:space="preserve">анықтамалар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1-қосымша</w:t>
            </w:r>
          </w:p>
        </w:tc>
      </w:tr>
    </w:tbl>
    <w:bookmarkStart w:name="z81" w:id="10"/>
    <w:p>
      <w:pPr>
        <w:spacing w:after="0"/>
        <w:ind w:left="0"/>
        <w:jc w:val="left"/>
      </w:pPr>
      <w:r>
        <w:rPr>
          <w:rFonts w:ascii="Times New Roman"/>
          <w:b/>
          <w:i w:val="false"/>
          <w:color w:val="000000"/>
        </w:rPr>
        <w:t xml:space="preserve"> "Қорғаншылық және қамқоршылық жөнінде анықтамалар беру" </w:t>
      </w:r>
      <w:r>
        <w:br/>
      </w:r>
      <w:r>
        <w:rPr>
          <w:rFonts w:ascii="Times New Roman"/>
          <w:b/>
          <w:i w:val="false"/>
          <w:color w:val="000000"/>
        </w:rPr>
        <w:t>мемлекеттік қызметін көрсетудің бизнес-процестерінің анықтамалығы</w:t>
      </w:r>
    </w:p>
    <w:bookmarkEnd w:id="10"/>
    <w:bookmarkStart w:name="z82" w:id="11"/>
    <w:p>
      <w:pPr>
        <w:spacing w:after="0"/>
        <w:ind w:left="0"/>
        <w:jc w:val="left"/>
      </w:pPr>
    </w:p>
    <w:bookmarkEnd w:id="11"/>
    <w:p>
      <w:pPr>
        <w:spacing w:after="0"/>
        <w:ind w:left="0"/>
        <w:jc w:val="both"/>
      </w:pPr>
      <w:r>
        <w:drawing>
          <wp:inline distT="0" distB="0" distL="0" distR="0">
            <wp:extent cx="7810500" cy="778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785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"Қорғаншылық және </w:t>
            </w:r>
            <w:r>
              <w:br/>
            </w:r>
            <w:r>
              <w:rPr>
                <w:rFonts w:ascii="Times New Roman"/>
                <w:b w:val="false"/>
                <w:i w:val="false"/>
                <w:color w:val="000000"/>
                <w:sz w:val="20"/>
              </w:rPr>
              <w:t xml:space="preserve">қамқоршылық жөнінде </w:t>
            </w:r>
            <w:r>
              <w:br/>
            </w:r>
            <w:r>
              <w:rPr>
                <w:rFonts w:ascii="Times New Roman"/>
                <w:b w:val="false"/>
                <w:i w:val="false"/>
                <w:color w:val="000000"/>
                <w:sz w:val="20"/>
              </w:rPr>
              <w:t xml:space="preserve">анықтамалар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2-қосымша</w:t>
            </w:r>
          </w:p>
        </w:tc>
      </w:tr>
    </w:tbl>
    <w:bookmarkStart w:name="z84" w:id="12"/>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функционалдық өзара іс-қимыл диаграммасы</w:t>
      </w:r>
    </w:p>
    <w:bookmarkEnd w:id="12"/>
    <w:p>
      <w:pPr>
        <w:spacing w:after="0"/>
        <w:ind w:left="0"/>
        <w:jc w:val="left"/>
      </w:pPr>
      <w:r>
        <w:br/>
      </w:r>
    </w:p>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"Қорғаншылық және </w:t>
            </w:r>
            <w:r>
              <w:br/>
            </w:r>
            <w:r>
              <w:rPr>
                <w:rFonts w:ascii="Times New Roman"/>
                <w:b w:val="false"/>
                <w:i w:val="false"/>
                <w:color w:val="000000"/>
                <w:sz w:val="20"/>
              </w:rPr>
              <w:t xml:space="preserve">қамқоршылық жөнінде </w:t>
            </w:r>
            <w:r>
              <w:br/>
            </w:r>
            <w:r>
              <w:rPr>
                <w:rFonts w:ascii="Times New Roman"/>
                <w:b w:val="false"/>
                <w:i w:val="false"/>
                <w:color w:val="000000"/>
                <w:sz w:val="20"/>
              </w:rPr>
              <w:t xml:space="preserve">анықтамалар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3-қосымша</w:t>
            </w:r>
          </w:p>
        </w:tc>
      </w:tr>
    </w:tbl>
    <w:bookmarkStart w:name="z86" w:id="13"/>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 функционалдық өзара іс-қимыл диаграммасы</w:t>
      </w:r>
    </w:p>
    <w:bookmarkEnd w:id="13"/>
    <w:p>
      <w:pPr>
        <w:spacing w:after="0"/>
        <w:ind w:left="0"/>
        <w:jc w:val="left"/>
      </w:pPr>
      <w:r>
        <w:br/>
      </w:r>
    </w:p>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2016 жылғы 1 наурыздағы </w:t>
            </w:r>
            <w:r>
              <w:br/>
            </w:r>
            <w:r>
              <w:rPr>
                <w:rFonts w:ascii="Times New Roman"/>
                <w:b w:val="false"/>
                <w:i w:val="false"/>
                <w:color w:val="000000"/>
                <w:sz w:val="20"/>
              </w:rPr>
              <w:t xml:space="preserve">№ 56 қаулысына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30 маусымдағы </w:t>
            </w:r>
            <w:r>
              <w:br/>
            </w:r>
            <w:r>
              <w:rPr>
                <w:rFonts w:ascii="Times New Roman"/>
                <w:b w:val="false"/>
                <w:i w:val="false"/>
                <w:color w:val="000000"/>
                <w:sz w:val="20"/>
              </w:rPr>
              <w:t xml:space="preserve">№ 153 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89" w:id="14"/>
    <w:p>
      <w:pPr>
        <w:spacing w:after="0"/>
        <w:ind w:left="0"/>
        <w:jc w:val="left"/>
      </w:pPr>
      <w:r>
        <w:rPr>
          <w:rFonts w:ascii="Times New Roman"/>
          <w:b/>
          <w:i w:val="false"/>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w:t>
      </w:r>
      <w:r>
        <w:br/>
      </w:r>
      <w:r>
        <w:rPr>
          <w:rFonts w:ascii="Times New Roman"/>
          <w:b/>
          <w:i w:val="false"/>
          <w:color w:val="000000"/>
        </w:rPr>
        <w:t>мемлекеттік көрсетілетін қызмет регламенті</w:t>
      </w:r>
    </w:p>
    <w:bookmarkEnd w:id="14"/>
    <w:bookmarkStart w:name="z90" w:id="15"/>
    <w:p>
      <w:pPr>
        <w:spacing w:after="0"/>
        <w:ind w:left="0"/>
        <w:jc w:val="left"/>
      </w:pPr>
      <w:r>
        <w:rPr>
          <w:rFonts w:ascii="Times New Roman"/>
          <w:b/>
          <w:i w:val="false"/>
          <w:color w:val="000000"/>
        </w:rPr>
        <w:t xml:space="preserve"> 1. Жалпы ережелер</w:t>
      </w:r>
    </w:p>
    <w:bookmarkEnd w:id="15"/>
    <w:bookmarkStart w:name="z91" w:id="16"/>
    <w:p>
      <w:pPr>
        <w:spacing w:after="0"/>
        <w:ind w:left="0"/>
        <w:jc w:val="both"/>
      </w:pPr>
      <w:r>
        <w:rPr>
          <w:rFonts w:ascii="Times New Roman"/>
          <w:b w:val="false"/>
          <w:i w:val="false"/>
          <w:color w:val="000000"/>
          <w:sz w:val="28"/>
        </w:rPr>
        <w:t>
      1.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қызметі (бұдан әрі – 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Батыс Қазақстан облысы аудандарының және облыстық маңызы бар қаласының жергілікті атқарушы органдарымен (бұдан әрі – көрсетілетін қызметті беруші) Қазақстан Республикасы Білім және ғылым министрінің 2015 жылғы 13 сәуірдегі № 198 "Отбасы және балалар саласында көрсетілетін мемлекеттік қызметтер стандарттарын бекіту туралы" бұйрығымен (Қазақстан Республикасының Әділет министрлігінде 2015 жылы 26 мамырда № 11184 тіркелген) бекітілген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 көрсетудің нәтижелерін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қоғамының Батыс Қазақстан облысы бойынша филиалы – "Халыққа қызмет көрсету орталығы" департаменті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3) "электрондық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 жеке тұлғаларға (бұдан әрі – көрсетілетін қызметті алушы) тегін көрсетіледі.</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 көрсетудің нәтижесі:</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берушіге және (немесе) Мемлекеттік корпорацияға өтініш берген кезде: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қамқоршылық немесе қорғаншылық белгілеу туралы аудан және облыстық маңызы бар қала әкімдігінің қаулысы (бұдан әрі - қаулы)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 (бұдан әрі - бас тарту туралы дәлелді жауап);</w:t>
      </w:r>
      <w:r>
        <w:br/>
      </w:r>
      <w:r>
        <w:rPr>
          <w:rFonts w:ascii="Times New Roman"/>
          <w:b w:val="false"/>
          <w:i w:val="false"/>
          <w:color w:val="000000"/>
          <w:sz w:val="28"/>
        </w:rPr>
        <w:t xml:space="preserve">
      </w:t>
      </w:r>
      <w:r>
        <w:rPr>
          <w:rFonts w:ascii="Times New Roman"/>
          <w:b w:val="false"/>
          <w:i w:val="false"/>
          <w:color w:val="000000"/>
          <w:sz w:val="28"/>
        </w:rPr>
        <w:t>2) портал арқылы өтініш берген кезде: қаулы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 және сақталады.</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6"/>
    <w:bookmarkStart w:name="z103" w:id="17"/>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17"/>
    <w:bookmarkStart w:name="z104" w:id="18"/>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негіздеме:</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берушіге және Мемлекеттік корпорацияға өтініш берген кезде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xml:space="preserve">
      </w:t>
      </w:r>
      <w:r>
        <w:rPr>
          <w:rFonts w:ascii="Times New Roman"/>
          <w:b w:val="false"/>
          <w:i w:val="false"/>
          <w:color w:val="000000"/>
          <w:sz w:val="28"/>
        </w:rPr>
        <w:t>портал арқылы өтініш берген кезде көрсетілетін қызметті алушының ЭЦҚ куәландырылған электрондық құжат нысанындағы сұрау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қажетті құжаттар тапсырылған сәттен бастап 15 (он бес) минут ішінде оларды қабылдауды, тіркеуді жүзеге асырады және көрсетілетін қызметті берушінің басшысына бұрыштама қоюға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1 (бір) күнтізбелік күн ішінде бұрыштама қояды және құжаттарды көрсетілетін қызметті берушінің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19 (он тоғыз) күнтізбелік күн ішінде келіп түскен құжаттарды қарайды, тиісті рәсімдерді жүргізеді, қаулы жобасын дайындайды және құжаттар топтамасын жергілікті атқарушы органға жолдайды немесе бас тарту туралы дәлелді жауапты дайындайды;</w:t>
      </w:r>
      <w:r>
        <w:br/>
      </w:r>
      <w:r>
        <w:rPr>
          <w:rFonts w:ascii="Times New Roman"/>
          <w:b w:val="false"/>
          <w:i w:val="false"/>
          <w:color w:val="000000"/>
          <w:sz w:val="28"/>
        </w:rPr>
        <w:t xml:space="preserve">
      </w:t>
      </w:r>
      <w:r>
        <w:rPr>
          <w:rFonts w:ascii="Times New Roman"/>
          <w:b w:val="false"/>
          <w:i w:val="false"/>
          <w:color w:val="000000"/>
          <w:sz w:val="28"/>
        </w:rPr>
        <w:t>4) ауданның немесе облыстық маңызы бар қаланың жергілікті атқарушы органы 10 (он) күнтізбелік күн ішінде жолданған құжаттарды қарап, тиісті қаулыны қабылдайды және оны көрсетілетін қызметті берушінің кеңсесіне жолдайды;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 15 (он бес) минут ішінде мемлекеттік қызмет көрсетудің дайын нәтижесін көрсетілетін қызметті алушыға береді.</w:t>
      </w:r>
      <w:r>
        <w:br/>
      </w: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орындауды бастауға негіздеме болатын мемлекеттік қызмет көрсету бойынша рәсімінің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алушыдан құжаттарды қабылдау және оларды көрсетілетін қызметті берушінің басшысына беру;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 басшысының жауапты орындаушыны тағайындауы және оған көрсетілетін қызметті алушының құжаттарын жолдауы;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орындаушысының тиісті рәсімдерді жүргізуі, аудан (қала) әкімдігінің қаулы жобасын немесе бас тарту туралы дәлелді жауапты дайындауы, (оң нәтиже болған жағдайда) жергілікті атқарушы органға құжаттар топтамасын жолдауы;</w:t>
      </w:r>
      <w:r>
        <w:br/>
      </w:r>
      <w:r>
        <w:rPr>
          <w:rFonts w:ascii="Times New Roman"/>
          <w:b w:val="false"/>
          <w:i w:val="false"/>
          <w:color w:val="000000"/>
          <w:sz w:val="28"/>
        </w:rPr>
        <w:t xml:space="preserve">
      </w:t>
      </w:r>
      <w:r>
        <w:rPr>
          <w:rFonts w:ascii="Times New Roman"/>
          <w:b w:val="false"/>
          <w:i w:val="false"/>
          <w:color w:val="000000"/>
          <w:sz w:val="28"/>
        </w:rPr>
        <w:t>4) жергілікті атқарушы органның түскен құжаттарды қарауы, тиісті қаулыны қабылдауы және оны көрсетілетін қызметті берушінің кеңсесіне жолдауы;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қызметкерінің көрсетілетін қызметті алушыға дайын мемлекеттік көрсетілетін қызмет нәтижесін беруі.</w:t>
      </w:r>
    </w:p>
    <w:bookmarkEnd w:id="18"/>
    <w:bookmarkStart w:name="z119" w:id="1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9"/>
    <w:bookmarkStart w:name="z120" w:id="20"/>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4) аудандардың және облыстық маңызы бар қаланың жергілікті атқарушы органы.</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сондай-ақ өзге көрсетілетін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20"/>
    <w:bookmarkStart w:name="z126" w:id="21"/>
    <w:p>
      <w:pPr>
        <w:spacing w:after="0"/>
        <w:ind w:left="0"/>
        <w:jc w:val="left"/>
      </w:pPr>
      <w:r>
        <w:rPr>
          <w:rFonts w:ascii="Times New Roman"/>
          <w:b/>
          <w:i w:val="false"/>
          <w:color w:val="000000"/>
        </w:rPr>
        <w:t xml:space="preserve"> 4. Мемлекеттік корпорация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1"/>
    <w:bookmarkStart w:name="z127" w:id="22"/>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 берушілерге жүгіну тәртібін, көрсетілетін қызмет алушының өтінішін өңдеу ұзақтығын сипаттау:</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өтінішті және қажетті құжаттарды Мемлекеттік корпорация қызметкеріне береді, ол электрондық кезек ретімен "кедергісіз" қызмет көрсету арқылы операциялық залда жүзеге асырылады (2 минут ішінде);</w:t>
      </w:r>
      <w:r>
        <w:br/>
      </w:r>
      <w:r>
        <w:rPr>
          <w:rFonts w:ascii="Times New Roman"/>
          <w:b w:val="false"/>
          <w:i w:val="false"/>
          <w:color w:val="000000"/>
          <w:sz w:val="28"/>
        </w:rPr>
        <w:t xml:space="preserve">
      </w:t>
      </w:r>
      <w:r>
        <w:rPr>
          <w:rFonts w:ascii="Times New Roman"/>
          <w:b w:val="false"/>
          <w:i w:val="false"/>
          <w:color w:val="000000"/>
          <w:sz w:val="28"/>
        </w:rPr>
        <w:t>2) 1-процесс – Мемлекеттік корпорация қызметкері мемлекеттік қызмет көрсету үшін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процесі) (1 минут ішінде);</w:t>
      </w:r>
      <w:r>
        <w:br/>
      </w:r>
      <w:r>
        <w:rPr>
          <w:rFonts w:ascii="Times New Roman"/>
          <w:b w:val="false"/>
          <w:i w:val="false"/>
          <w:color w:val="000000"/>
          <w:sz w:val="28"/>
        </w:rPr>
        <w:t xml:space="preserve">
      </w:t>
      </w:r>
      <w:r>
        <w:rPr>
          <w:rFonts w:ascii="Times New Roman"/>
          <w:b w:val="false"/>
          <w:i w:val="false"/>
          <w:color w:val="000000"/>
          <w:sz w:val="28"/>
        </w:rPr>
        <w:t>3) 2-процесс – Мемлекеттік корпорация қызметкері мемлекеттік көрсетілетін қызметті таңдайды, экранға мемлекеттік қызметті көрсетуге арналған сұраныс нысаны шығады және көрсетілетін қызметті алушының немесе сенімхат бойынша көрсетілетін қызметті алушы өкілінің (нотариалды куәландырылған сенімхаттың болуы қажет, басқалай куәландырылған сенімхаттың мәліметтері толтырылмайды) мәліметтерін енгізуі (1 минут ішінде);</w:t>
      </w:r>
      <w:r>
        <w:br/>
      </w:r>
      <w:r>
        <w:rPr>
          <w:rFonts w:ascii="Times New Roman"/>
          <w:b w:val="false"/>
          <w:i w:val="false"/>
          <w:color w:val="000000"/>
          <w:sz w:val="28"/>
        </w:rPr>
        <w:t xml:space="preserve">
      </w:t>
      </w:r>
      <w:r>
        <w:rPr>
          <w:rFonts w:ascii="Times New Roman"/>
          <w:b w:val="false"/>
          <w:i w:val="false"/>
          <w:color w:val="000000"/>
          <w:sz w:val="28"/>
        </w:rPr>
        <w:t>4) 3-процесс – электрондық үкімет шлюзі (бұдан әрі - ЭҮШ) арқылы жеке тұлғалардың мемлекеттік деректер қорына (бұдан әрі – ЖТ МДҚ) немесе заңды тұлғалардың мемлекеттік деректер қорына (бұдан әрі - ЗТ МДҚ) көрсетілетін қызметті алушының мәліметтері туралы, сондай-ақ бірыңғай нотариалдық ақпараттық жүйесіне (бұдан әрі - БНАЖ) - көрсетілетін қызметті алушы өкілінің сенімхат мәліметтері туралы сұрау жолданады (1 минут ішінде);</w:t>
      </w:r>
      <w:r>
        <w:br/>
      </w:r>
      <w:r>
        <w:rPr>
          <w:rFonts w:ascii="Times New Roman"/>
          <w:b w:val="false"/>
          <w:i w:val="false"/>
          <w:color w:val="000000"/>
          <w:sz w:val="28"/>
        </w:rPr>
        <w:t xml:space="preserve">
      </w:t>
      </w:r>
      <w:r>
        <w:rPr>
          <w:rFonts w:ascii="Times New Roman"/>
          <w:b w:val="false"/>
          <w:i w:val="false"/>
          <w:color w:val="000000"/>
          <w:sz w:val="28"/>
        </w:rPr>
        <w:t>5) 1-шарт – ЖТ МДҚ немесе ЗТ немесе МДҚ көрсетілетін қызметті алушы мәліметтерінің және БНАЖ-да сенімхат мәліметтерінің болуы тексеріледі (1 минут ішінде);</w:t>
      </w:r>
      <w:r>
        <w:br/>
      </w:r>
      <w:r>
        <w:rPr>
          <w:rFonts w:ascii="Times New Roman"/>
          <w:b w:val="false"/>
          <w:i w:val="false"/>
          <w:color w:val="000000"/>
          <w:sz w:val="28"/>
        </w:rPr>
        <w:t xml:space="preserve">
      </w:t>
      </w:r>
      <w:r>
        <w:rPr>
          <w:rFonts w:ascii="Times New Roman"/>
          <w:b w:val="false"/>
          <w:i w:val="false"/>
          <w:color w:val="000000"/>
          <w:sz w:val="28"/>
        </w:rPr>
        <w:t>6) 4-процесс – ЖТ МДҚ немесе ЗТ МДҚ-да көрсетілетін қызметті алушы мәліметтерінің немесе БНАЖ-да сенімхат мәліметтерінің болмауына байланысты мәліметтерді алу мүмкіндігінің жоқтығы туралы хабарлама қалыптастырылады (1 минут ішінде);</w:t>
      </w:r>
      <w:r>
        <w:br/>
      </w:r>
      <w:r>
        <w:rPr>
          <w:rFonts w:ascii="Times New Roman"/>
          <w:b w:val="false"/>
          <w:i w:val="false"/>
          <w:color w:val="000000"/>
          <w:sz w:val="28"/>
        </w:rPr>
        <w:t xml:space="preserve">
      </w:t>
      </w:r>
      <w:r>
        <w:rPr>
          <w:rFonts w:ascii="Times New Roman"/>
          <w:b w:val="false"/>
          <w:i w:val="false"/>
          <w:color w:val="000000"/>
          <w:sz w:val="28"/>
        </w:rPr>
        <w:t>7) 5-процесс – Мемлекеттік корпорация қызметкерінің ЭЦҚ-мен куәландырылған (қол қойылған) электрондық құжаттар (көрсетілетін қызметті алушының сұранысы) ЭҮШ арқылы электрондық үкіметтің аймақтық шлюзінің автоматтандырылған жұмыс орнына (бұдан әрі – ЭҮАШ АЖО) жолданады (1 минут ішінде).</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 арқылы мемлекеттік қызметті көрсетуге тартылған ақпараттық жүйелердің функционалдық өзара іс-қимылдары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диаграммада көрсетілген.</w:t>
      </w:r>
      <w:r>
        <w:br/>
      </w:r>
      <w:r>
        <w:rPr>
          <w:rFonts w:ascii="Times New Roman"/>
          <w:b w:val="false"/>
          <w:i w:val="false"/>
          <w:color w:val="000000"/>
          <w:sz w:val="28"/>
        </w:rPr>
        <w:t xml:space="preserve">
      </w:t>
      </w:r>
      <w:r>
        <w:rPr>
          <w:rFonts w:ascii="Times New Roman"/>
          <w:b w:val="false"/>
          <w:i w:val="false"/>
          <w:color w:val="000000"/>
          <w:sz w:val="28"/>
        </w:rPr>
        <w:t>10. Мемлекеттік корпорация арқылы мемлекеттік қызмет көрсетудің нәтижесін алу процесін сипаттау, оның ұзақтығы:</w:t>
      </w:r>
      <w:r>
        <w:br/>
      </w:r>
      <w:r>
        <w:rPr>
          <w:rFonts w:ascii="Times New Roman"/>
          <w:b w:val="false"/>
          <w:i w:val="false"/>
          <w:color w:val="000000"/>
          <w:sz w:val="28"/>
        </w:rPr>
        <w:t xml:space="preserve">
      </w:t>
      </w:r>
      <w:r>
        <w:rPr>
          <w:rFonts w:ascii="Times New Roman"/>
          <w:b w:val="false"/>
          <w:i w:val="false"/>
          <w:color w:val="000000"/>
          <w:sz w:val="28"/>
        </w:rPr>
        <w:t>1) 6-процесс – электрондық құжатты ЭҮАШ АЖО-да тіркеу (1 минут ішінде);</w:t>
      </w:r>
      <w:r>
        <w:br/>
      </w:r>
      <w:r>
        <w:rPr>
          <w:rFonts w:ascii="Times New Roman"/>
          <w:b w:val="false"/>
          <w:i w:val="false"/>
          <w:color w:val="000000"/>
          <w:sz w:val="28"/>
        </w:rPr>
        <w:t xml:space="preserve">
      </w:t>
      </w:r>
      <w:r>
        <w:rPr>
          <w:rFonts w:ascii="Times New Roman"/>
          <w:b w:val="false"/>
          <w:i w:val="false"/>
          <w:color w:val="000000"/>
          <w:sz w:val="28"/>
        </w:rPr>
        <w:t xml:space="preserve">2) 2-шарт – көрсетілетін қызметті беруші көрсетілетін қызметті алушы ұсынған мемлекеттік қызмет көрсетуге негіз болып табылатын,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құжаттардың сәйкестігін тексеруі (өңдеуі) (2 минут ішінде);</w:t>
      </w:r>
      <w:r>
        <w:br/>
      </w:r>
      <w:r>
        <w:rPr>
          <w:rFonts w:ascii="Times New Roman"/>
          <w:b w:val="false"/>
          <w:i w:val="false"/>
          <w:color w:val="000000"/>
          <w:sz w:val="28"/>
        </w:rPr>
        <w:t xml:space="preserve">
      </w:t>
      </w:r>
      <w:r>
        <w:rPr>
          <w:rFonts w:ascii="Times New Roman"/>
          <w:b w:val="false"/>
          <w:i w:val="false"/>
          <w:color w:val="000000"/>
          <w:sz w:val="28"/>
        </w:rPr>
        <w:t>3) 7-процесс – көрсетілетін қызметті алушының құжаттарында кемшіліктердің болуына байланысты сұратылып отырған қызметтен бас тарту туралы хабарлама қалыптастырылады (2 минут ішінде);</w:t>
      </w:r>
      <w:r>
        <w:br/>
      </w:r>
      <w:r>
        <w:rPr>
          <w:rFonts w:ascii="Times New Roman"/>
          <w:b w:val="false"/>
          <w:i w:val="false"/>
          <w:color w:val="000000"/>
          <w:sz w:val="28"/>
        </w:rPr>
        <w:t xml:space="preserve">
      </w:t>
      </w:r>
      <w:r>
        <w:rPr>
          <w:rFonts w:ascii="Times New Roman"/>
          <w:b w:val="false"/>
          <w:i w:val="false"/>
          <w:color w:val="000000"/>
          <w:sz w:val="28"/>
        </w:rPr>
        <w:t>4) 8-процесс – көрсетілетін қызметті алушы Мемлекеттік корпорация қызметкері арқылы ЭҮАШ АЖО-да қалыптастырылған қызметтің нәтижесін (қаулы) алады (2 минут ішінде);</w:t>
      </w:r>
      <w:r>
        <w:br/>
      </w:r>
      <w:r>
        <w:rPr>
          <w:rFonts w:ascii="Times New Roman"/>
          <w:b w:val="false"/>
          <w:i w:val="false"/>
          <w:color w:val="000000"/>
          <w:sz w:val="28"/>
        </w:rPr>
        <w:t xml:space="preserve">
      </w:t>
      </w:r>
      <w:r>
        <w:rPr>
          <w:rFonts w:ascii="Times New Roman"/>
          <w:b w:val="false"/>
          <w:i w:val="false"/>
          <w:color w:val="000000"/>
          <w:sz w:val="28"/>
        </w:rPr>
        <w:t>11.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жеке сәйкестендіру нөмірінің (бұдан әрі - ЖСН) және парольдің (порталда тіркелмеген қызметті алушылар үшін іске асырылады) көмегімен порталға тіркеледі;</w:t>
      </w:r>
      <w:r>
        <w:br/>
      </w:r>
      <w:r>
        <w:rPr>
          <w:rFonts w:ascii="Times New Roman"/>
          <w:b w:val="false"/>
          <w:i w:val="false"/>
          <w:color w:val="000000"/>
          <w:sz w:val="28"/>
        </w:rPr>
        <w:t xml:space="preserve">
      </w:t>
      </w:r>
      <w:r>
        <w:rPr>
          <w:rFonts w:ascii="Times New Roman"/>
          <w:b w:val="false"/>
          <w:i w:val="false"/>
          <w:color w:val="000000"/>
          <w:sz w:val="28"/>
        </w:rPr>
        <w:t>2) 1-процесс – мемлекеттік көрсетілетін қызметті алу үшін көрсетілетін қызметті алушының порталда ЖСН және парольді енгізу процесі (авторландыру процесі);</w:t>
      </w:r>
      <w:r>
        <w:br/>
      </w:r>
      <w:r>
        <w:rPr>
          <w:rFonts w:ascii="Times New Roman"/>
          <w:b w:val="false"/>
          <w:i w:val="false"/>
          <w:color w:val="000000"/>
          <w:sz w:val="28"/>
        </w:rPr>
        <w:t xml:space="preserve">
      </w:t>
      </w:r>
      <w:r>
        <w:rPr>
          <w:rFonts w:ascii="Times New Roman"/>
          <w:b w:val="false"/>
          <w:i w:val="false"/>
          <w:color w:val="000000"/>
          <w:sz w:val="28"/>
        </w:rPr>
        <w:t>3) 1-шарт – порталда ЖСН және пароль арқылы тіркелген көрсетілетін қызметті алушы мәліметтерінің дұрыстығы тексеруі;</w:t>
      </w:r>
      <w:r>
        <w:br/>
      </w:r>
      <w:r>
        <w:rPr>
          <w:rFonts w:ascii="Times New Roman"/>
          <w:b w:val="false"/>
          <w:i w:val="false"/>
          <w:color w:val="000000"/>
          <w:sz w:val="28"/>
        </w:rPr>
        <w:t xml:space="preserve">
      </w:t>
      </w:r>
      <w:r>
        <w:rPr>
          <w:rFonts w:ascii="Times New Roman"/>
          <w:b w:val="false"/>
          <w:i w:val="false"/>
          <w:color w:val="000000"/>
          <w:sz w:val="28"/>
        </w:rPr>
        <w:t>4) 2-процесс – мемлекеттік көрсетілетін қызметті алушының мәліметтерінде кемшіліктердің болуына байланысты порталда авторландырудан бас тарту туралы хабарлама қалыптастырылуы;</w:t>
      </w:r>
      <w:r>
        <w:br/>
      </w:r>
      <w:r>
        <w:rPr>
          <w:rFonts w:ascii="Times New Roman"/>
          <w:b w:val="false"/>
          <w:i w:val="false"/>
          <w:color w:val="000000"/>
          <w:sz w:val="28"/>
        </w:rPr>
        <w:t xml:space="preserve">
      </w:t>
      </w:r>
      <w:r>
        <w:rPr>
          <w:rFonts w:ascii="Times New Roman"/>
          <w:b w:val="false"/>
          <w:i w:val="false"/>
          <w:color w:val="000000"/>
          <w:sz w:val="28"/>
        </w:rPr>
        <w:t xml:space="preserve">5) 3-процесс – көрсетілетін қызметті алушы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мемлекеттік көрсетілетін қызметті таңдайды, экранға мемлекеттік қызметті көрсетуге арналған сұраныс нысаны шығады және көрсетілетін қызметті алушы нысанды оның құрылымы мен үлгілік талаптарын ескере отырып толтырады (мәліметтерді енгізеді),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сұраныс нысанына жалғайды, сондай-ақ сұранысты куәландыру (қол қою) үшін көрсетілетін қызметті алушы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6) 2-шарт – порталда ЭЦҚ тіркеу куәлігінің қолданылу мерзімі және қайтарып алынған (күші жойылған) тіркеу куәліктерінің тізімінде жоқтығы, сондай-ақ бірдейлендіру мәліметтерінің (сұраныста көрсетілген ЖСН мен ЭЦҚ тіркеу куәлігінде көрсетілген ЖСН арасындағы) сәйкестігі тексеруі;</w:t>
      </w:r>
      <w:r>
        <w:br/>
      </w:r>
      <w:r>
        <w:rPr>
          <w:rFonts w:ascii="Times New Roman"/>
          <w:b w:val="false"/>
          <w:i w:val="false"/>
          <w:color w:val="000000"/>
          <w:sz w:val="28"/>
        </w:rPr>
        <w:t xml:space="preserve">
      </w:t>
      </w:r>
      <w:r>
        <w:rPr>
          <w:rFonts w:ascii="Times New Roman"/>
          <w:b w:val="false"/>
          <w:i w:val="false"/>
          <w:color w:val="000000"/>
          <w:sz w:val="28"/>
        </w:rPr>
        <w:t>7) 4-процесс – көрсетілетін қызметті алушының ЭЦҚ түпнұсқалығының расталмауына байланысты сұратылып отырған мемлекеттік көрсетілетін қызметтен бас тарту жөнінде хабарлама қалыптастырылуы;</w:t>
      </w:r>
      <w:r>
        <w:br/>
      </w:r>
      <w:r>
        <w:rPr>
          <w:rFonts w:ascii="Times New Roman"/>
          <w:b w:val="false"/>
          <w:i w:val="false"/>
          <w:color w:val="000000"/>
          <w:sz w:val="28"/>
        </w:rPr>
        <w:t xml:space="preserve">
      </w:t>
      </w:r>
      <w:r>
        <w:rPr>
          <w:rFonts w:ascii="Times New Roman"/>
          <w:b w:val="false"/>
          <w:i w:val="false"/>
          <w:color w:val="000000"/>
          <w:sz w:val="28"/>
        </w:rPr>
        <w:t>8) 5-процесс – көрсетілетін қызметті алушының сұранысын өңдеу үшін көрсетілетін қызметті алушының ЭЦҚ куәландырылған (қол қойылған) электрондық құжаттарды (қызмет алушының сұранысы) ЭҮШ арқылы ЭҮАШ АЖО-ға жолдануы;</w:t>
      </w:r>
      <w:r>
        <w:br/>
      </w:r>
      <w:r>
        <w:rPr>
          <w:rFonts w:ascii="Times New Roman"/>
          <w:b w:val="false"/>
          <w:i w:val="false"/>
          <w:color w:val="000000"/>
          <w:sz w:val="28"/>
        </w:rPr>
        <w:t xml:space="preserve">
      </w:t>
      </w:r>
      <w:r>
        <w:rPr>
          <w:rFonts w:ascii="Times New Roman"/>
          <w:b w:val="false"/>
          <w:i w:val="false"/>
          <w:color w:val="000000"/>
          <w:sz w:val="28"/>
        </w:rPr>
        <w:t xml:space="preserve">9) 3-шарт – көрсетілетін қызметті беруші көрсетілетін қызметті алушының </w:t>
      </w:r>
      <w:r>
        <w:rPr>
          <w:rFonts w:ascii="Times New Roman"/>
          <w:b w:val="false"/>
          <w:i w:val="false"/>
          <w:color w:val="000000"/>
          <w:sz w:val="28"/>
        </w:rPr>
        <w:t>стандартта</w:t>
      </w:r>
      <w:r>
        <w:rPr>
          <w:rFonts w:ascii="Times New Roman"/>
          <w:b w:val="false"/>
          <w:i w:val="false"/>
          <w:color w:val="000000"/>
          <w:sz w:val="28"/>
        </w:rPr>
        <w:t xml:space="preserve"> көрсетілген, мемлекеттік көрсетілетін қызмет көрсетуге негіз болатын жалғаған құжаттарының сәйкестігін тексеруі;</w:t>
      </w:r>
      <w:r>
        <w:br/>
      </w:r>
      <w:r>
        <w:rPr>
          <w:rFonts w:ascii="Times New Roman"/>
          <w:b w:val="false"/>
          <w:i w:val="false"/>
          <w:color w:val="000000"/>
          <w:sz w:val="28"/>
        </w:rPr>
        <w:t xml:space="preserve">
      </w:t>
      </w:r>
      <w:r>
        <w:rPr>
          <w:rFonts w:ascii="Times New Roman"/>
          <w:b w:val="false"/>
          <w:i w:val="false"/>
          <w:color w:val="000000"/>
          <w:sz w:val="28"/>
        </w:rPr>
        <w:t>10) 6-процесс – көрсетілетін қызметті алушының құжаттарында кемшіліктердің болуына байланысты сұратылып отырған мемлекеттік көрсетілетін қызметтен бас тарту туралы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11) 7-процесс – көрсетілетін қызметті алушы порталда қалыптастырылған мемлекеттік көрсетілетін қызметтің нәтижесін (электрондық құжат нысанындағы хабарлама) алуы. Мемлекеттік қызметті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жолдануы.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қызметті көрсетуге тартылған ақпараттық жүйелердің функционалдық өзара іс-қимылдары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диаграммада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12. Мемлекеттік қызмет көрсету мәселелері бойынша көрсетілетін қызметті берушінің және (немесе) олардың лауазымды адамдарының, Мемлекеттік корпорацияның және (немесе) оның қызметкерлерінің шешімдеріне, әрекеттеріне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балаға </w:t>
            </w:r>
            <w:r>
              <w:br/>
            </w:r>
            <w:r>
              <w:rPr>
                <w:rFonts w:ascii="Times New Roman"/>
                <w:b w:val="false"/>
                <w:i w:val="false"/>
                <w:color w:val="000000"/>
                <w:sz w:val="20"/>
              </w:rPr>
              <w:t xml:space="preserve">(балаларға) қамқоршылық </w:t>
            </w:r>
            <w:r>
              <w:br/>
            </w:r>
            <w:r>
              <w:rPr>
                <w:rFonts w:ascii="Times New Roman"/>
                <w:b w:val="false"/>
                <w:i w:val="false"/>
                <w:color w:val="000000"/>
                <w:sz w:val="20"/>
              </w:rPr>
              <w:t xml:space="preserve">немесе қорғаншылық белгілеу"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1-қосымша</w:t>
            </w:r>
          </w:p>
        </w:tc>
      </w:tr>
    </w:tbl>
    <w:bookmarkStart w:name="z156" w:id="23"/>
    <w:p>
      <w:pPr>
        <w:spacing w:after="0"/>
        <w:ind w:left="0"/>
        <w:jc w:val="left"/>
      </w:pPr>
      <w:r>
        <w:rPr>
          <w:rFonts w:ascii="Times New Roman"/>
          <w:b/>
          <w:i w:val="false"/>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қызметін көрсетудің бизнес-процестерінің анықтамалығы</w:t>
      </w:r>
    </w:p>
    <w:bookmarkEnd w:id="23"/>
    <w:p>
      <w:pPr>
        <w:spacing w:after="0"/>
        <w:ind w:left="0"/>
        <w:jc w:val="left"/>
      </w:pPr>
      <w:r>
        <w:br/>
      </w:r>
    </w:p>
    <w:p>
      <w:pPr>
        <w:spacing w:after="0"/>
        <w:ind w:left="0"/>
        <w:jc w:val="both"/>
      </w:pPr>
      <w:r>
        <w:drawing>
          <wp:inline distT="0" distB="0" distL="0" distR="0">
            <wp:extent cx="7810500" cy="746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46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балаға </w:t>
            </w:r>
            <w:r>
              <w:br/>
            </w:r>
            <w:r>
              <w:rPr>
                <w:rFonts w:ascii="Times New Roman"/>
                <w:b w:val="false"/>
                <w:i w:val="false"/>
                <w:color w:val="000000"/>
                <w:sz w:val="20"/>
              </w:rPr>
              <w:t xml:space="preserve">(балаларға) қамқоршылық </w:t>
            </w:r>
            <w:r>
              <w:br/>
            </w:r>
            <w:r>
              <w:rPr>
                <w:rFonts w:ascii="Times New Roman"/>
                <w:b w:val="false"/>
                <w:i w:val="false"/>
                <w:color w:val="000000"/>
                <w:sz w:val="20"/>
              </w:rPr>
              <w:t xml:space="preserve">немесе қорғаншылық белгілеу"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2-қосымша</w:t>
            </w:r>
          </w:p>
        </w:tc>
      </w:tr>
    </w:tbl>
    <w:bookmarkStart w:name="z158" w:id="24"/>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функционалдық өзара іс-қимыл диаграммасы</w:t>
      </w:r>
    </w:p>
    <w:bookmarkEnd w:id="24"/>
    <w:p>
      <w:pPr>
        <w:spacing w:after="0"/>
        <w:ind w:left="0"/>
        <w:jc w:val="left"/>
      </w:pPr>
      <w:r>
        <w:br/>
      </w:r>
    </w:p>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балаға </w:t>
            </w:r>
            <w:r>
              <w:br/>
            </w:r>
            <w:r>
              <w:rPr>
                <w:rFonts w:ascii="Times New Roman"/>
                <w:b w:val="false"/>
                <w:i w:val="false"/>
                <w:color w:val="000000"/>
                <w:sz w:val="20"/>
              </w:rPr>
              <w:t xml:space="preserve">(балаларға) қамқоршылық </w:t>
            </w:r>
            <w:r>
              <w:br/>
            </w:r>
            <w:r>
              <w:rPr>
                <w:rFonts w:ascii="Times New Roman"/>
                <w:b w:val="false"/>
                <w:i w:val="false"/>
                <w:color w:val="000000"/>
                <w:sz w:val="20"/>
              </w:rPr>
              <w:t xml:space="preserve">немесе қорғаншылық белгілеу"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3-қосымша.</w:t>
            </w:r>
          </w:p>
        </w:tc>
      </w:tr>
    </w:tbl>
    <w:bookmarkStart w:name="z160" w:id="25"/>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 функционалдық өзара іс-қимыл диаграммасы</w:t>
      </w:r>
    </w:p>
    <w:bookmarkEnd w:id="25"/>
    <w:p>
      <w:pPr>
        <w:spacing w:after="0"/>
        <w:ind w:left="0"/>
        <w:jc w:val="left"/>
      </w:pPr>
      <w:r>
        <w:br/>
      </w:r>
    </w:p>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2016 жылғы 1 наурыздағы </w:t>
            </w:r>
            <w:r>
              <w:br/>
            </w:r>
            <w:r>
              <w:rPr>
                <w:rFonts w:ascii="Times New Roman"/>
                <w:b w:val="false"/>
                <w:i w:val="false"/>
                <w:color w:val="000000"/>
                <w:sz w:val="20"/>
              </w:rPr>
              <w:t xml:space="preserve">№ 56 қаулысына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30 маусымдағы </w:t>
            </w:r>
            <w:r>
              <w:br/>
            </w:r>
            <w:r>
              <w:rPr>
                <w:rFonts w:ascii="Times New Roman"/>
                <w:b w:val="false"/>
                <w:i w:val="false"/>
                <w:color w:val="000000"/>
                <w:sz w:val="20"/>
              </w:rPr>
              <w:t xml:space="preserve">№ 153 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163" w:id="26"/>
    <w:p>
      <w:pPr>
        <w:spacing w:after="0"/>
        <w:ind w:left="0"/>
        <w:jc w:val="left"/>
      </w:pPr>
      <w:r>
        <w:rPr>
          <w:rFonts w:ascii="Times New Roman"/>
          <w:b/>
          <w:i w:val="false"/>
          <w:color w:val="000000"/>
        </w:rPr>
        <w:t xml:space="preserve">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регламенті</w:t>
      </w:r>
    </w:p>
    <w:bookmarkEnd w:id="26"/>
    <w:bookmarkStart w:name="z164" w:id="27"/>
    <w:p>
      <w:pPr>
        <w:spacing w:after="0"/>
        <w:ind w:left="0"/>
        <w:jc w:val="left"/>
      </w:pPr>
      <w:r>
        <w:rPr>
          <w:rFonts w:ascii="Times New Roman"/>
          <w:b/>
          <w:i w:val="false"/>
          <w:color w:val="000000"/>
        </w:rPr>
        <w:t xml:space="preserve"> 1. Жалпы ережелер</w:t>
      </w:r>
    </w:p>
    <w:bookmarkEnd w:id="27"/>
    <w:bookmarkStart w:name="z165" w:id="28"/>
    <w:p>
      <w:pPr>
        <w:spacing w:after="0"/>
        <w:ind w:left="0"/>
        <w:jc w:val="both"/>
      </w:pPr>
      <w:r>
        <w:rPr>
          <w:rFonts w:ascii="Times New Roman"/>
          <w:b w:val="false"/>
          <w:i w:val="false"/>
          <w:color w:val="000000"/>
          <w:sz w:val="28"/>
        </w:rPr>
        <w:t>
      1.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қызметі (бұдан әрі – 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Батыс Қазақстан облысы аудандарының және облыстық маңызы бар қаласының жергілікті атқарушы органдарымен (бұдан әрі – көрсетілетін қызметті беруші) Қазақстан Республикасы Білім және ғылым министрінің 2015 жылғы 13 сәуірдегі № 198 "Отбасы және балалар саласында көрсетілетін мемлекеттік қызметтер стандарттарын бекіту туралы" бұйрығымен (Қазақстан Республикасының Әділет министрлігінде 2015 жылы 26 мамырда № 11184 тіркелген) бекітілген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 көрсетудің нәтижелерін беру:</w:t>
      </w:r>
      <w:r>
        <w:br/>
      </w: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корпорациясы" коммерциялық емес акционерлік қоғамының Батыс Қазақстан облысы бойынша филиалы – "Халыққа қызмет көрсету орталығы" департаменті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2) "электрондық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 жеке тұлғаларға (бұдан әрі – көрсетілетін қызметті алушы) тегін көрсетіледі.</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 көрсетудің нәтижесі:</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берушіге және (немесе) Мемлекеттік корпорацияға өтініш берген кезде: стандарттың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бірыңғай жинақтаушы зейнетақы қорына және (немесе) ерікті жинақтаушы зейнетақы қорына, банктерге, ішкі істер органдарына кәмелетке толмаған балаларға мұраны ресімдеу үшін, ішкі істер органдарына кәмелетке толмаған балалардың мүліктеріне иелік ету үшін, банктерге кәмелетке толмаған балалардың мүліктеріне иелік ету үшін берілетін анықтамалар (бұдан әрі – анықтама);</w:t>
      </w:r>
      <w:r>
        <w:br/>
      </w:r>
      <w:r>
        <w:rPr>
          <w:rFonts w:ascii="Times New Roman"/>
          <w:b w:val="false"/>
          <w:i w:val="false"/>
          <w:color w:val="000000"/>
          <w:sz w:val="28"/>
        </w:rPr>
        <w:t xml:space="preserve">
      </w:t>
      </w:r>
      <w:r>
        <w:rPr>
          <w:rFonts w:ascii="Times New Roman"/>
          <w:b w:val="false"/>
          <w:i w:val="false"/>
          <w:color w:val="000000"/>
          <w:sz w:val="28"/>
        </w:rPr>
        <w:t>2) портал арқылы өтініш берген кезде: анықтама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 және сақталады.</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Мемлекеттік корпорация қызметкері құжаттарды қабылдаудан бас тартады және стандарттың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8"/>
    <w:bookmarkStart w:name="z176" w:id="2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9"/>
    <w:bookmarkStart w:name="z177" w:id="30"/>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негіздеме:</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берушіге және Мемлекеттік корпорацияға өтініш берген кезде: стандарттың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xml:space="preserve">
      </w:t>
      </w:r>
      <w:r>
        <w:rPr>
          <w:rFonts w:ascii="Times New Roman"/>
          <w:b w:val="false"/>
          <w:i w:val="false"/>
          <w:color w:val="000000"/>
          <w:sz w:val="28"/>
        </w:rPr>
        <w:t>портал арқылы өтініш берген кезде: көрсетілетін қызметті алушының ЭЦҚ қойылған электрондық құжат нысанындағы сұрау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қажетті құжаттар тапсырылған сәттен бастап 15 (он бес) минут ішінде оларды қабылдауды, тіркеуді жүзеге асырады және көрсетілетін қызметті берушінің басшысына бұрыштама қоюға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1 (бір) жұмыс күні ішінде бұрыштама қояды және құжаттарды көрсетілетін қызметті берушінің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3 (үш) жұмыс күні ішінде келіп түскен құжаттарды қарайды, анықтаманы дайындайды;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1 (бір) жұмыс күні ішінде анықтамаға қол қояды;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 15 (он бес) минут ішінде мемлекеттік қызмет көрсетудің дайын нәтижесін көрсетілетін қызметті алушыға береді.</w:t>
      </w:r>
      <w:r>
        <w:br/>
      </w: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орындауды бастауға негіздеме болатын мемлекеттік қызмет көрсету бойынша рәсімнің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алушыдан құжаттарды қабылдау және оларды көрсетілетін қызметті берушінің басшысына беру;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 басшысының жауапты орындаушыны белгілеуі және оған көрсетілетін қызметті алушының құжаттарын жолдауы;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орындаушысының мемлекеттік көрсетілетін қызмет нәтижесін әзірлеуі;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 басшысының көрсетілетін қызмет нәтижесіне қол қоюы;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қызметкерінің көрсетілетін қызметті алушыға мемлекеттік көрсетілетін қызмет нәтижесін беруі.</w:t>
      </w:r>
    </w:p>
    <w:bookmarkEnd w:id="30"/>
    <w:bookmarkStart w:name="z192" w:id="3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1"/>
    <w:bookmarkStart w:name="z193" w:id="3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сондай-ақ өзге көрсетілетін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32"/>
    <w:bookmarkStart w:name="z198" w:id="33"/>
    <w:p>
      <w:pPr>
        <w:spacing w:after="0"/>
        <w:ind w:left="0"/>
        <w:jc w:val="left"/>
      </w:pPr>
      <w:r>
        <w:rPr>
          <w:rFonts w:ascii="Times New Roman"/>
          <w:b/>
          <w:i w:val="false"/>
          <w:color w:val="000000"/>
        </w:rPr>
        <w:t xml:space="preserve"> 4. Мемлекеттік корпорация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3"/>
    <w:bookmarkStart w:name="z199" w:id="34"/>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 берушілерге жүгіну тәртібін, көрсетілетін қызмет алушының өтінішін өңдеу ұзақтығын сипаттау:</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стандарттың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6-қосымшаларына</w:t>
      </w:r>
      <w:r>
        <w:rPr>
          <w:rFonts w:ascii="Times New Roman"/>
          <w:b w:val="false"/>
          <w:i w:val="false"/>
          <w:color w:val="000000"/>
          <w:sz w:val="28"/>
        </w:rPr>
        <w:t xml:space="preserve"> сәйкес өтінішті және қажетті құжаттарды Мемлекеттік корпорация қызметкеріне береді, ол электрондық кезек ретімен "кедергісіз" қызмет көрсету арқылы операциялық залда жүзеге асырылады (2 минут ішінде);</w:t>
      </w:r>
      <w:r>
        <w:br/>
      </w:r>
      <w:r>
        <w:rPr>
          <w:rFonts w:ascii="Times New Roman"/>
          <w:b w:val="false"/>
          <w:i w:val="false"/>
          <w:color w:val="000000"/>
          <w:sz w:val="28"/>
        </w:rPr>
        <w:t xml:space="preserve">
      </w:t>
      </w:r>
      <w:r>
        <w:rPr>
          <w:rFonts w:ascii="Times New Roman"/>
          <w:b w:val="false"/>
          <w:i w:val="false"/>
          <w:color w:val="000000"/>
          <w:sz w:val="28"/>
        </w:rPr>
        <w:t>2) 1-процесс – Мемлекеттік корпорация қызметкері мемлекеттік қызмет көрсету үшін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процесі) (1 минут ішінде);</w:t>
      </w:r>
      <w:r>
        <w:br/>
      </w:r>
      <w:r>
        <w:rPr>
          <w:rFonts w:ascii="Times New Roman"/>
          <w:b w:val="false"/>
          <w:i w:val="false"/>
          <w:color w:val="000000"/>
          <w:sz w:val="28"/>
        </w:rPr>
        <w:t xml:space="preserve">
      </w:t>
      </w:r>
      <w:r>
        <w:rPr>
          <w:rFonts w:ascii="Times New Roman"/>
          <w:b w:val="false"/>
          <w:i w:val="false"/>
          <w:color w:val="000000"/>
          <w:sz w:val="28"/>
        </w:rPr>
        <w:t>3) 2-процесс – Мемлекеттік корпорация қызметкері мемлекеттік қызметті таңдайды, экранға мемлекеттік қызметті көрсетуге арналған сұраныс нысаны шығады және көрсетілетін қызметті алушының немесе сенімхат бойынша көрсетілетін қызметті алушы өкілінің (нотариалды куәландырылған сенімхаттың болуы қажет, басқалай куәландырылған сенімхаттың мәліметтері толтырылмайды) мәліметтерін енгізуі (1 минут ішінде);</w:t>
      </w:r>
      <w:r>
        <w:br/>
      </w:r>
      <w:r>
        <w:rPr>
          <w:rFonts w:ascii="Times New Roman"/>
          <w:b w:val="false"/>
          <w:i w:val="false"/>
          <w:color w:val="000000"/>
          <w:sz w:val="28"/>
        </w:rPr>
        <w:t xml:space="preserve">
      </w:t>
      </w:r>
      <w:r>
        <w:rPr>
          <w:rFonts w:ascii="Times New Roman"/>
          <w:b w:val="false"/>
          <w:i w:val="false"/>
          <w:color w:val="000000"/>
          <w:sz w:val="28"/>
        </w:rPr>
        <w:t>4) 3-процесс – электрондық үкімет шлюзі (бұдан әрі - ЭҮШ) арқылы жеке тұлғалардың мемлекеттік деректер қорына (бұдан әрі – ЖТ МДҚ) немесе заңды тұлғалардың мемлекеттік деректер қорына (бұдан әрі - ЗТ МДҚ) көрсетілетін қызметті алушының мәліметтері туралы, сондай-ақ бірыңғай нотариалдық ақпараттық жүйесіне (бұдан әрі - БНАЖ) - көрсетілетін қызметті алушы өкілінің сенімхат мәліметтері туралы сұрау жолдануы (1 минут ішінде);</w:t>
      </w:r>
      <w:r>
        <w:br/>
      </w:r>
      <w:r>
        <w:rPr>
          <w:rFonts w:ascii="Times New Roman"/>
          <w:b w:val="false"/>
          <w:i w:val="false"/>
          <w:color w:val="000000"/>
          <w:sz w:val="28"/>
        </w:rPr>
        <w:t xml:space="preserve">
      </w:t>
      </w:r>
      <w:r>
        <w:rPr>
          <w:rFonts w:ascii="Times New Roman"/>
          <w:b w:val="false"/>
          <w:i w:val="false"/>
          <w:color w:val="000000"/>
          <w:sz w:val="28"/>
        </w:rPr>
        <w:t>5) 1-шарт – ЖТ МДҚ немесе ЗТ МДҚ көрсетілетін қызметті алушы мәліметтерінің және БНАЖ-да сенімхат мәліметтерінің болуы тексеріледі (1 минут ішінде);</w:t>
      </w:r>
      <w:r>
        <w:br/>
      </w:r>
      <w:r>
        <w:rPr>
          <w:rFonts w:ascii="Times New Roman"/>
          <w:b w:val="false"/>
          <w:i w:val="false"/>
          <w:color w:val="000000"/>
          <w:sz w:val="28"/>
        </w:rPr>
        <w:t xml:space="preserve">
      </w:t>
      </w:r>
      <w:r>
        <w:rPr>
          <w:rFonts w:ascii="Times New Roman"/>
          <w:b w:val="false"/>
          <w:i w:val="false"/>
          <w:color w:val="000000"/>
          <w:sz w:val="28"/>
        </w:rPr>
        <w:t>6) 4-процесс – ЖТ МДҚ немесе ЗТ МДҚ-да көрсетілетін қызметті алушы мәліметтерінің немесе БНАЖ-да сенімхат мәліметтерінің болмауына байланысты мәліметтерді алу мүмкіндігінің жоқтығы туралы хабарлама қалыптастырылуы (1 минут ішінде);</w:t>
      </w:r>
      <w:r>
        <w:br/>
      </w:r>
      <w:r>
        <w:rPr>
          <w:rFonts w:ascii="Times New Roman"/>
          <w:b w:val="false"/>
          <w:i w:val="false"/>
          <w:color w:val="000000"/>
          <w:sz w:val="28"/>
        </w:rPr>
        <w:t xml:space="preserve">
      </w:t>
      </w:r>
      <w:r>
        <w:rPr>
          <w:rFonts w:ascii="Times New Roman"/>
          <w:b w:val="false"/>
          <w:i w:val="false"/>
          <w:color w:val="000000"/>
          <w:sz w:val="28"/>
        </w:rPr>
        <w:t>7) 5-процесс – Мемлекеттік корпорация қызметкерінің ЭЦҚ-мен куәландырылған (қол қойылған) электрондық құжаттар (көрсетілетін қызметті алушының сұранысы) ЭҮШ арқылы электрондық үкіметтің аймақтық шлюзінің автоматтандырылған жұмыс орнына (бұдан әрі – ЭҮАШ АЖО) жолдануы (1 минут ішінде);</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 арқылы мемлекеттік қызметті көрсетуге тартылған ақпараттық жүйелердің функционалдық өзара іс-қимылдары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диаграммада көрсетілген.</w:t>
      </w:r>
      <w:r>
        <w:br/>
      </w:r>
      <w:r>
        <w:rPr>
          <w:rFonts w:ascii="Times New Roman"/>
          <w:b w:val="false"/>
          <w:i w:val="false"/>
          <w:color w:val="000000"/>
          <w:sz w:val="28"/>
        </w:rPr>
        <w:t xml:space="preserve">
      </w:t>
      </w:r>
      <w:r>
        <w:rPr>
          <w:rFonts w:ascii="Times New Roman"/>
          <w:b w:val="false"/>
          <w:i w:val="false"/>
          <w:color w:val="000000"/>
          <w:sz w:val="28"/>
        </w:rPr>
        <w:t>10. Мемлекеттік корпорация арқылы мемлекеттік қызмет көрсетудің нәтижесін алу процесін сипаттау, оның ұзақтығы:</w:t>
      </w:r>
      <w:r>
        <w:br/>
      </w:r>
      <w:r>
        <w:rPr>
          <w:rFonts w:ascii="Times New Roman"/>
          <w:b w:val="false"/>
          <w:i w:val="false"/>
          <w:color w:val="000000"/>
          <w:sz w:val="28"/>
        </w:rPr>
        <w:t xml:space="preserve">
      </w:t>
      </w:r>
      <w:r>
        <w:rPr>
          <w:rFonts w:ascii="Times New Roman"/>
          <w:b w:val="false"/>
          <w:i w:val="false"/>
          <w:color w:val="000000"/>
          <w:sz w:val="28"/>
        </w:rPr>
        <w:t>1) 6-процесс – электрондық құжатты ЭҮАШ АЖО-да тіркеу (1 минут ішінде);</w:t>
      </w:r>
      <w:r>
        <w:br/>
      </w:r>
      <w:r>
        <w:rPr>
          <w:rFonts w:ascii="Times New Roman"/>
          <w:b w:val="false"/>
          <w:i w:val="false"/>
          <w:color w:val="000000"/>
          <w:sz w:val="28"/>
        </w:rPr>
        <w:t xml:space="preserve">
      </w:t>
      </w:r>
      <w:r>
        <w:rPr>
          <w:rFonts w:ascii="Times New Roman"/>
          <w:b w:val="false"/>
          <w:i w:val="false"/>
          <w:color w:val="000000"/>
          <w:sz w:val="28"/>
        </w:rPr>
        <w:t>2) 2-шарт – көрсетілетін қызметті беруші көрсетілетін қызметті алушы ұсынған мемлекеттік қызмет көрсетуге негіз болып табылатын, стандартта көрсетілген құжаттардың сәйкестігін тексеруі (өңдейді) (2 минут ішінде);</w:t>
      </w:r>
      <w:r>
        <w:br/>
      </w:r>
      <w:r>
        <w:rPr>
          <w:rFonts w:ascii="Times New Roman"/>
          <w:b w:val="false"/>
          <w:i w:val="false"/>
          <w:color w:val="000000"/>
          <w:sz w:val="28"/>
        </w:rPr>
        <w:t xml:space="preserve">
      </w:t>
      </w:r>
      <w:r>
        <w:rPr>
          <w:rFonts w:ascii="Times New Roman"/>
          <w:b w:val="false"/>
          <w:i w:val="false"/>
          <w:color w:val="000000"/>
          <w:sz w:val="28"/>
        </w:rPr>
        <w:t>3) 7-процесс – көрсетілетін қызметті алушының құжаттарында кемшіліктердің болуына байланысты сұратылып отырған мемлекеттік көрсетілетін қызметтен бас тарту туралы хабарлама қалыптастырылуы (2 минут ішінде);</w:t>
      </w:r>
      <w:r>
        <w:br/>
      </w:r>
      <w:r>
        <w:rPr>
          <w:rFonts w:ascii="Times New Roman"/>
          <w:b w:val="false"/>
          <w:i w:val="false"/>
          <w:color w:val="000000"/>
          <w:sz w:val="28"/>
        </w:rPr>
        <w:t xml:space="preserve">
      </w:t>
      </w:r>
      <w:r>
        <w:rPr>
          <w:rFonts w:ascii="Times New Roman"/>
          <w:b w:val="false"/>
          <w:i w:val="false"/>
          <w:color w:val="000000"/>
          <w:sz w:val="28"/>
        </w:rPr>
        <w:t>4) 8-процесс – көрсетілетін қызметті алушы Мемлекеттік корпорация қызметкері арқылы ЭҮАШ АЖО-да қалыптастырылған мемлекеттік көрсетілетін қызметтің нәтижесін (анықтаманы) алуы (2 минут ішінде);</w:t>
      </w:r>
      <w:r>
        <w:br/>
      </w:r>
      <w:r>
        <w:rPr>
          <w:rFonts w:ascii="Times New Roman"/>
          <w:b w:val="false"/>
          <w:i w:val="false"/>
          <w:color w:val="000000"/>
          <w:sz w:val="28"/>
        </w:rPr>
        <w:t xml:space="preserve">
      </w:t>
      </w:r>
      <w:r>
        <w:rPr>
          <w:rFonts w:ascii="Times New Roman"/>
          <w:b w:val="false"/>
          <w:i w:val="false"/>
          <w:color w:val="000000"/>
          <w:sz w:val="28"/>
        </w:rPr>
        <w:t>11.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жеке сәйкестендіру нөмірінің (бұдан әрі - ЖСН) және парольдің (порталда тіркелмеген қызметті алушылар үшін іске асырылады) көмегімен порталға тіркеледі;</w:t>
      </w:r>
      <w:r>
        <w:br/>
      </w:r>
      <w:r>
        <w:rPr>
          <w:rFonts w:ascii="Times New Roman"/>
          <w:b w:val="false"/>
          <w:i w:val="false"/>
          <w:color w:val="000000"/>
          <w:sz w:val="28"/>
        </w:rPr>
        <w:t xml:space="preserve">
      </w:t>
      </w:r>
      <w:r>
        <w:rPr>
          <w:rFonts w:ascii="Times New Roman"/>
          <w:b w:val="false"/>
          <w:i w:val="false"/>
          <w:color w:val="000000"/>
          <w:sz w:val="28"/>
        </w:rPr>
        <w:t>2) 1-процесс – мемлекеттік көрсетілетін қызметті алу үшін көрсетілетін қызметті алушының порталда ЖСН және парольді енгізу процесі (авторландыру процесі);</w:t>
      </w:r>
      <w:r>
        <w:br/>
      </w:r>
      <w:r>
        <w:rPr>
          <w:rFonts w:ascii="Times New Roman"/>
          <w:b w:val="false"/>
          <w:i w:val="false"/>
          <w:color w:val="000000"/>
          <w:sz w:val="28"/>
        </w:rPr>
        <w:t xml:space="preserve">
      </w:t>
      </w:r>
      <w:r>
        <w:rPr>
          <w:rFonts w:ascii="Times New Roman"/>
          <w:b w:val="false"/>
          <w:i w:val="false"/>
          <w:color w:val="000000"/>
          <w:sz w:val="28"/>
        </w:rPr>
        <w:t>3) 1-шарт - порталда ЖСН және пароль арқылы тіркелген көрсетілетін қызметті алушы мәліметтерінің дұрыстығы тексеріледі;</w:t>
      </w:r>
      <w:r>
        <w:br/>
      </w:r>
      <w:r>
        <w:rPr>
          <w:rFonts w:ascii="Times New Roman"/>
          <w:b w:val="false"/>
          <w:i w:val="false"/>
          <w:color w:val="000000"/>
          <w:sz w:val="28"/>
        </w:rPr>
        <w:t xml:space="preserve">
      </w:t>
      </w:r>
      <w:r>
        <w:rPr>
          <w:rFonts w:ascii="Times New Roman"/>
          <w:b w:val="false"/>
          <w:i w:val="false"/>
          <w:color w:val="000000"/>
          <w:sz w:val="28"/>
        </w:rPr>
        <w:t xml:space="preserve">4) 2-процесс - мемлекеттік көрсетілетін қызметті алушының мәліметтерінде кемшіліктердің болуына байланысты порталда авторландырудан бас тарту туралы хабарлама қалыптастырылады; </w:t>
      </w:r>
      <w:r>
        <w:br/>
      </w:r>
      <w:r>
        <w:rPr>
          <w:rFonts w:ascii="Times New Roman"/>
          <w:b w:val="false"/>
          <w:i w:val="false"/>
          <w:color w:val="000000"/>
          <w:sz w:val="28"/>
        </w:rPr>
        <w:t xml:space="preserve">
      </w:t>
      </w:r>
      <w:r>
        <w:rPr>
          <w:rFonts w:ascii="Times New Roman"/>
          <w:b w:val="false"/>
          <w:i w:val="false"/>
          <w:color w:val="000000"/>
          <w:sz w:val="28"/>
        </w:rPr>
        <w:t xml:space="preserve">5) 3-процесс – мемлекеттік көрсетілетін қызметті алушы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мемлекеттік көрсетілетін қызметті таңдайды, экранға қызметті көрсетуге арналған сұраныс нысаны шығады және көрсетілетін қызметті алушы нысанды оның құрылымы мен үлгілік талаптарын ескере отырып толтырады (мәліметтерді енгізеді),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сұраныс нысанына жалғайды, сондай-ақ сұранысты куәландыру (қол қою) үшін көрсетілетін қызметті алушы ЭЦҚ тіркеу куәлігін таңдайды;</w:t>
      </w:r>
      <w:r>
        <w:br/>
      </w:r>
      <w:r>
        <w:rPr>
          <w:rFonts w:ascii="Times New Roman"/>
          <w:b w:val="false"/>
          <w:i w:val="false"/>
          <w:color w:val="000000"/>
          <w:sz w:val="28"/>
        </w:rPr>
        <w:t xml:space="preserve">
      </w:t>
      </w:r>
      <w:r>
        <w:rPr>
          <w:rFonts w:ascii="Times New Roman"/>
          <w:b w:val="false"/>
          <w:i w:val="false"/>
          <w:color w:val="000000"/>
          <w:sz w:val="28"/>
        </w:rPr>
        <w:t>6) 2-шарт – порталда ЭЦҚ тіркеу куәлігінің қолданылу мерзімі және қайтарып алынған (күші жойылған) тіркеу куәліктерінің тізімінде жоқтығы, сондай-ақ бірдейлендіру мәліметтерінің (сұраныста көрсетілген ЖСН мен ЭЦҚ тіркеу куәлігінде көрсетілген ЖСН арасындағы) сәйкестігі тексеріледі;</w:t>
      </w:r>
      <w:r>
        <w:br/>
      </w:r>
      <w:r>
        <w:rPr>
          <w:rFonts w:ascii="Times New Roman"/>
          <w:b w:val="false"/>
          <w:i w:val="false"/>
          <w:color w:val="000000"/>
          <w:sz w:val="28"/>
        </w:rPr>
        <w:t xml:space="preserve">
      </w:t>
      </w:r>
      <w:r>
        <w:rPr>
          <w:rFonts w:ascii="Times New Roman"/>
          <w:b w:val="false"/>
          <w:i w:val="false"/>
          <w:color w:val="000000"/>
          <w:sz w:val="28"/>
        </w:rPr>
        <w:t>7) 4-процесс – көрсетілетін қызметті алушының ЭЦҚ түпнұсқалығының расталмауына байланысты сұратылып отырған мемлекеттік қызметтен бас тарту жөнінде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8) 5-процесс – көрсетілетін қызметті алушының сұранысын өңдеу үшін көрсетілетін қызметті алушының ЭЦҚ куәландырылған (қол қойылған) электрондық құжаттарды (қызмет алушының сұранысы) ЭҮШ арқылы ЭҮАШ АЖО-ға жолданады;</w:t>
      </w:r>
      <w:r>
        <w:br/>
      </w:r>
      <w:r>
        <w:rPr>
          <w:rFonts w:ascii="Times New Roman"/>
          <w:b w:val="false"/>
          <w:i w:val="false"/>
          <w:color w:val="000000"/>
          <w:sz w:val="28"/>
        </w:rPr>
        <w:t xml:space="preserve">
      </w:t>
      </w:r>
      <w:r>
        <w:rPr>
          <w:rFonts w:ascii="Times New Roman"/>
          <w:b w:val="false"/>
          <w:i w:val="false"/>
          <w:color w:val="000000"/>
          <w:sz w:val="28"/>
        </w:rPr>
        <w:t xml:space="preserve">9) 3-шарт - көрсетілетін қызметті беруші көрсетілетін қызметті алушының </w:t>
      </w:r>
      <w:r>
        <w:rPr>
          <w:rFonts w:ascii="Times New Roman"/>
          <w:b w:val="false"/>
          <w:i w:val="false"/>
          <w:color w:val="000000"/>
          <w:sz w:val="28"/>
        </w:rPr>
        <w:t>стандартта</w:t>
      </w:r>
      <w:r>
        <w:rPr>
          <w:rFonts w:ascii="Times New Roman"/>
          <w:b w:val="false"/>
          <w:i w:val="false"/>
          <w:color w:val="000000"/>
          <w:sz w:val="28"/>
        </w:rPr>
        <w:t xml:space="preserve"> көрсетілген, мемлекеттік қызмет көрсетуге негіз болатын жалғаған құжаттарының сәйкестігін тексереді;</w:t>
      </w:r>
      <w:r>
        <w:br/>
      </w:r>
      <w:r>
        <w:rPr>
          <w:rFonts w:ascii="Times New Roman"/>
          <w:b w:val="false"/>
          <w:i w:val="false"/>
          <w:color w:val="000000"/>
          <w:sz w:val="28"/>
        </w:rPr>
        <w:t xml:space="preserve">
      </w:t>
      </w:r>
      <w:r>
        <w:rPr>
          <w:rFonts w:ascii="Times New Roman"/>
          <w:b w:val="false"/>
          <w:i w:val="false"/>
          <w:color w:val="000000"/>
          <w:sz w:val="28"/>
        </w:rPr>
        <w:t>10) 6-процесс - көрсетілетін қызметті алушының құжаттарында кемшіліктердің болуына байланысты сұратылып отырған мемлекеттік қызметтен бас тарту туралы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11) 7-процесс – көрсетілетін қызметті алушы порталда қалыптастырылған қызметтің нәтижесін (электрондық құжат нысанындағы хабарлама) алады. Мемлекеттік қызметті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жолданады.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қызметті көрсетуге тартылған ақпараттық жүйелердің функционалдық өзара іс-қимылдары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диаграммада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12. Мемлекеттік қызмет көрсету мәселелері бойынша көрсетілетін қызметті берушінің және (немесе) олардың лауазымды адамдарының Мемлекеттік корпорацияның және (немесе) оның қызметкерлерінің шешімдеріне, әрекеттеріне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"Бірыңғай жинақтаушы </w:t>
            </w:r>
            <w:r>
              <w:br/>
            </w:r>
            <w:r>
              <w:rPr>
                <w:rFonts w:ascii="Times New Roman"/>
                <w:b w:val="false"/>
                <w:i w:val="false"/>
                <w:color w:val="000000"/>
                <w:sz w:val="20"/>
              </w:rPr>
              <w:t xml:space="preserve">зейнетақы қорына және (немесе) </w:t>
            </w:r>
            <w:r>
              <w:br/>
            </w:r>
            <w:r>
              <w:rPr>
                <w:rFonts w:ascii="Times New Roman"/>
                <w:b w:val="false"/>
                <w:i w:val="false"/>
                <w:color w:val="000000"/>
                <w:sz w:val="20"/>
              </w:rPr>
              <w:t xml:space="preserve">ерікті жинақтаушы зейнетақы </w:t>
            </w:r>
            <w:r>
              <w:br/>
            </w:r>
            <w:r>
              <w:rPr>
                <w:rFonts w:ascii="Times New Roman"/>
                <w:b w:val="false"/>
                <w:i w:val="false"/>
                <w:color w:val="000000"/>
                <w:sz w:val="20"/>
              </w:rPr>
              <w:t xml:space="preserve">қорына, банктерге, ішкі істер </w:t>
            </w:r>
            <w:r>
              <w:br/>
            </w:r>
            <w:r>
              <w:rPr>
                <w:rFonts w:ascii="Times New Roman"/>
                <w:b w:val="false"/>
                <w:i w:val="false"/>
                <w:color w:val="000000"/>
                <w:sz w:val="20"/>
              </w:rPr>
              <w:t xml:space="preserve">органдарына кәмелетке </w:t>
            </w:r>
            <w:r>
              <w:br/>
            </w:r>
            <w:r>
              <w:rPr>
                <w:rFonts w:ascii="Times New Roman"/>
                <w:b w:val="false"/>
                <w:i w:val="false"/>
                <w:color w:val="000000"/>
                <w:sz w:val="20"/>
              </w:rPr>
              <w:t xml:space="preserve">толмаған балалардың мүлкіне </w:t>
            </w:r>
            <w:r>
              <w:br/>
            </w:r>
            <w:r>
              <w:rPr>
                <w:rFonts w:ascii="Times New Roman"/>
                <w:b w:val="false"/>
                <w:i w:val="false"/>
                <w:color w:val="000000"/>
                <w:sz w:val="20"/>
              </w:rPr>
              <w:t xml:space="preserve">иелік ету және кәмелетке </w:t>
            </w:r>
            <w:r>
              <w:br/>
            </w:r>
            <w:r>
              <w:rPr>
                <w:rFonts w:ascii="Times New Roman"/>
                <w:b w:val="false"/>
                <w:i w:val="false"/>
                <w:color w:val="000000"/>
                <w:sz w:val="20"/>
              </w:rPr>
              <w:t xml:space="preserve">толмаған балаларға мұра </w:t>
            </w:r>
            <w:r>
              <w:br/>
            </w:r>
            <w:r>
              <w:rPr>
                <w:rFonts w:ascii="Times New Roman"/>
                <w:b w:val="false"/>
                <w:i w:val="false"/>
                <w:color w:val="000000"/>
                <w:sz w:val="20"/>
              </w:rPr>
              <w:t xml:space="preserve">ресімдеу үшін анықтамалар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регламентіне 1-қосымша</w:t>
            </w:r>
          </w:p>
        </w:tc>
      </w:tr>
    </w:tbl>
    <w:bookmarkStart w:name="z228" w:id="35"/>
    <w:p>
      <w:pPr>
        <w:spacing w:after="0"/>
        <w:ind w:left="0"/>
        <w:jc w:val="left"/>
      </w:pPr>
      <w:r>
        <w:rPr>
          <w:rFonts w:ascii="Times New Roman"/>
          <w:b/>
          <w:i w:val="false"/>
          <w:color w:val="000000"/>
        </w:rPr>
        <w:t xml:space="preserve">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қызметін көрсетудің бизнес-процестерінің анықтамалығы</w:t>
      </w:r>
    </w:p>
    <w:bookmarkEnd w:id="35"/>
    <w:p>
      <w:pPr>
        <w:spacing w:after="0"/>
        <w:ind w:left="0"/>
        <w:jc w:val="left"/>
      </w:pPr>
      <w:r>
        <w:br/>
      </w:r>
    </w:p>
    <w:p>
      <w:pPr>
        <w:spacing w:after="0"/>
        <w:ind w:left="0"/>
        <w:jc w:val="both"/>
      </w:pPr>
      <w:r>
        <w:drawing>
          <wp:inline distT="0" distB="0" distL="0" distR="0">
            <wp:extent cx="7810500" cy="605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05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"Бірыңғай жинақтаушы </w:t>
            </w:r>
            <w:r>
              <w:br/>
            </w:r>
            <w:r>
              <w:rPr>
                <w:rFonts w:ascii="Times New Roman"/>
                <w:b w:val="false"/>
                <w:i w:val="false"/>
                <w:color w:val="000000"/>
                <w:sz w:val="20"/>
              </w:rPr>
              <w:t xml:space="preserve">зейнетақы қорына және (немесе) </w:t>
            </w:r>
            <w:r>
              <w:br/>
            </w:r>
            <w:r>
              <w:rPr>
                <w:rFonts w:ascii="Times New Roman"/>
                <w:b w:val="false"/>
                <w:i w:val="false"/>
                <w:color w:val="000000"/>
                <w:sz w:val="20"/>
              </w:rPr>
              <w:t xml:space="preserve">ерікті жинақтаушы зейнетақы </w:t>
            </w:r>
            <w:r>
              <w:br/>
            </w:r>
            <w:r>
              <w:rPr>
                <w:rFonts w:ascii="Times New Roman"/>
                <w:b w:val="false"/>
                <w:i w:val="false"/>
                <w:color w:val="000000"/>
                <w:sz w:val="20"/>
              </w:rPr>
              <w:t xml:space="preserve">қорына, банктерге, ішкі істер </w:t>
            </w:r>
            <w:r>
              <w:br/>
            </w:r>
            <w:r>
              <w:rPr>
                <w:rFonts w:ascii="Times New Roman"/>
                <w:b w:val="false"/>
                <w:i w:val="false"/>
                <w:color w:val="000000"/>
                <w:sz w:val="20"/>
              </w:rPr>
              <w:t xml:space="preserve">органдарына кәмелетке </w:t>
            </w:r>
            <w:r>
              <w:br/>
            </w:r>
            <w:r>
              <w:rPr>
                <w:rFonts w:ascii="Times New Roman"/>
                <w:b w:val="false"/>
                <w:i w:val="false"/>
                <w:color w:val="000000"/>
                <w:sz w:val="20"/>
              </w:rPr>
              <w:t xml:space="preserve">толмаған балалардың мүлкіне </w:t>
            </w:r>
            <w:r>
              <w:br/>
            </w:r>
            <w:r>
              <w:rPr>
                <w:rFonts w:ascii="Times New Roman"/>
                <w:b w:val="false"/>
                <w:i w:val="false"/>
                <w:color w:val="000000"/>
                <w:sz w:val="20"/>
              </w:rPr>
              <w:t xml:space="preserve">иелік ету және кәмелетке </w:t>
            </w:r>
            <w:r>
              <w:br/>
            </w:r>
            <w:r>
              <w:rPr>
                <w:rFonts w:ascii="Times New Roman"/>
                <w:b w:val="false"/>
                <w:i w:val="false"/>
                <w:color w:val="000000"/>
                <w:sz w:val="20"/>
              </w:rPr>
              <w:t xml:space="preserve">толмаған балаларға мұра </w:t>
            </w:r>
            <w:r>
              <w:br/>
            </w:r>
            <w:r>
              <w:rPr>
                <w:rFonts w:ascii="Times New Roman"/>
                <w:b w:val="false"/>
                <w:i w:val="false"/>
                <w:color w:val="000000"/>
                <w:sz w:val="20"/>
              </w:rPr>
              <w:t xml:space="preserve">ресімдеу үшін анықтамалар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регламентіне 2-қосымша</w:t>
            </w:r>
          </w:p>
        </w:tc>
      </w:tr>
    </w:tbl>
    <w:bookmarkStart w:name="z230" w:id="36"/>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функционалдық өзара іс-қимыл диаграммасы</w:t>
      </w:r>
    </w:p>
    <w:bookmarkEnd w:id="36"/>
    <w:p>
      <w:pPr>
        <w:spacing w:after="0"/>
        <w:ind w:left="0"/>
        <w:jc w:val="left"/>
      </w:pPr>
      <w:r>
        <w:br/>
      </w:r>
    </w:p>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"Бірыңғай жинақтаушы </w:t>
            </w:r>
            <w:r>
              <w:br/>
            </w:r>
            <w:r>
              <w:rPr>
                <w:rFonts w:ascii="Times New Roman"/>
                <w:b w:val="false"/>
                <w:i w:val="false"/>
                <w:color w:val="000000"/>
                <w:sz w:val="20"/>
              </w:rPr>
              <w:t xml:space="preserve">зейнетақы қорына және (немесе) </w:t>
            </w:r>
            <w:r>
              <w:br/>
            </w:r>
            <w:r>
              <w:rPr>
                <w:rFonts w:ascii="Times New Roman"/>
                <w:b w:val="false"/>
                <w:i w:val="false"/>
                <w:color w:val="000000"/>
                <w:sz w:val="20"/>
              </w:rPr>
              <w:t xml:space="preserve">ерікті жинақтаушы зейнетақы </w:t>
            </w:r>
            <w:r>
              <w:br/>
            </w:r>
            <w:r>
              <w:rPr>
                <w:rFonts w:ascii="Times New Roman"/>
                <w:b w:val="false"/>
                <w:i w:val="false"/>
                <w:color w:val="000000"/>
                <w:sz w:val="20"/>
              </w:rPr>
              <w:t xml:space="preserve">қорына, банктерге, ішкі істер </w:t>
            </w:r>
            <w:r>
              <w:br/>
            </w:r>
            <w:r>
              <w:rPr>
                <w:rFonts w:ascii="Times New Roman"/>
                <w:b w:val="false"/>
                <w:i w:val="false"/>
                <w:color w:val="000000"/>
                <w:sz w:val="20"/>
              </w:rPr>
              <w:t xml:space="preserve">органдарына кәмелетке </w:t>
            </w:r>
            <w:r>
              <w:br/>
            </w:r>
            <w:r>
              <w:rPr>
                <w:rFonts w:ascii="Times New Roman"/>
                <w:b w:val="false"/>
                <w:i w:val="false"/>
                <w:color w:val="000000"/>
                <w:sz w:val="20"/>
              </w:rPr>
              <w:t xml:space="preserve">толмаған балалардың мүлкіне </w:t>
            </w:r>
            <w:r>
              <w:br/>
            </w:r>
            <w:r>
              <w:rPr>
                <w:rFonts w:ascii="Times New Roman"/>
                <w:b w:val="false"/>
                <w:i w:val="false"/>
                <w:color w:val="000000"/>
                <w:sz w:val="20"/>
              </w:rPr>
              <w:t xml:space="preserve">иелік ету және кәмелетке </w:t>
            </w:r>
            <w:r>
              <w:br/>
            </w:r>
            <w:r>
              <w:rPr>
                <w:rFonts w:ascii="Times New Roman"/>
                <w:b w:val="false"/>
                <w:i w:val="false"/>
                <w:color w:val="000000"/>
                <w:sz w:val="20"/>
              </w:rPr>
              <w:t xml:space="preserve">толмаған балаларға мұра </w:t>
            </w:r>
            <w:r>
              <w:br/>
            </w:r>
            <w:r>
              <w:rPr>
                <w:rFonts w:ascii="Times New Roman"/>
                <w:b w:val="false"/>
                <w:i w:val="false"/>
                <w:color w:val="000000"/>
                <w:sz w:val="20"/>
              </w:rPr>
              <w:t xml:space="preserve">ресімдеу үшін анықтамалар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регламентіне 3-қосымша</w:t>
            </w:r>
          </w:p>
        </w:tc>
      </w:tr>
    </w:tbl>
    <w:bookmarkStart w:name="z232" w:id="37"/>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 функционалдық өзара іс-қимыл диаграммасы</w:t>
      </w:r>
    </w:p>
    <w:bookmarkEnd w:id="37"/>
    <w:p>
      <w:pPr>
        <w:spacing w:after="0"/>
        <w:ind w:left="0"/>
        <w:jc w:val="left"/>
      </w:pPr>
      <w:r>
        <w:br/>
      </w:r>
    </w:p>
    <w:p>
      <w:pPr>
        <w:spacing w:after="0"/>
        <w:ind w:left="0"/>
        <w:jc w:val="both"/>
      </w:pPr>
      <w:r>
        <w:drawing>
          <wp:inline distT="0" distB="0" distL="0" distR="0">
            <wp:extent cx="78105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2016 жылғы 1 наурыздағы </w:t>
            </w:r>
            <w:r>
              <w:br/>
            </w:r>
            <w:r>
              <w:rPr>
                <w:rFonts w:ascii="Times New Roman"/>
                <w:b w:val="false"/>
                <w:i w:val="false"/>
                <w:color w:val="000000"/>
                <w:sz w:val="20"/>
              </w:rPr>
              <w:t xml:space="preserve">№ 56 қаулысына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30 маусымдағы </w:t>
            </w:r>
            <w:r>
              <w:br/>
            </w:r>
            <w:r>
              <w:rPr>
                <w:rFonts w:ascii="Times New Roman"/>
                <w:b w:val="false"/>
                <w:i w:val="false"/>
                <w:color w:val="000000"/>
                <w:sz w:val="20"/>
              </w:rPr>
              <w:t xml:space="preserve">№ 153 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235" w:id="38"/>
    <w:p>
      <w:pPr>
        <w:spacing w:after="0"/>
        <w:ind w:left="0"/>
        <w:jc w:val="left"/>
      </w:pPr>
      <w:r>
        <w:rPr>
          <w:rFonts w:ascii="Times New Roman"/>
          <w:b/>
          <w:i w:val="false"/>
          <w:color w:val="000000"/>
        </w:rPr>
        <w:t xml:space="preserve">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 регламенті</w:t>
      </w:r>
    </w:p>
    <w:bookmarkEnd w:id="38"/>
    <w:bookmarkStart w:name="z236" w:id="39"/>
    <w:p>
      <w:pPr>
        <w:spacing w:after="0"/>
        <w:ind w:left="0"/>
        <w:jc w:val="left"/>
      </w:pPr>
      <w:r>
        <w:rPr>
          <w:rFonts w:ascii="Times New Roman"/>
          <w:b/>
          <w:i w:val="false"/>
          <w:color w:val="000000"/>
        </w:rPr>
        <w:t xml:space="preserve"> 1. Жалпы ережелер</w:t>
      </w:r>
    </w:p>
    <w:bookmarkEnd w:id="39"/>
    <w:bookmarkStart w:name="z237" w:id="40"/>
    <w:p>
      <w:pPr>
        <w:spacing w:after="0"/>
        <w:ind w:left="0"/>
        <w:jc w:val="both"/>
      </w:pPr>
      <w:r>
        <w:rPr>
          <w:rFonts w:ascii="Times New Roman"/>
          <w:b w:val="false"/>
          <w:i w:val="false"/>
          <w:color w:val="000000"/>
          <w:sz w:val="28"/>
        </w:rPr>
        <w:t>
      1.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қызметі (бұдан әрі – 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Батыс Қазақстан облысы аудандарының және облыстық маңызы бар қаласының жергілікті атқарушы органдарымен (бұдан әрі – көрсетілетін қызметті беруші) Қазақстан Республикасы Білім және ғылым министрінің 2015 жылғы 13 сәуірдегі № 198 "Отбасы және балалар саласында көрсетілетін мемлекеттік қызметтер стандарттарын бекіту туралы" бұйрығымен (Қазақстан Республикасының Әділет министрлігінде 2015 жылы 26 мамырда № 11184 тіркелген) бекітілген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 көрсетудің нәтижелерін беру:</w:t>
      </w:r>
      <w:r>
        <w:br/>
      </w: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корпорациясы" коммерциялық емес акционерлік қоғамының Батыс Қазақстан облысы бойынша филиалы – "Халыққа қызмет көрсету орталығы" департаменті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2) "электрондық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 жеке тұлғаларға (бұдан әрі – көрсетілетін қызметті алушы) тегін көрсетіледі.</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 көрсетудің нәтижесі:</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берушіге және (немесе) Мемлекеттік корпорацияға өтініш берген кезде: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жылжымайтын мүліктің орналасқан жері бойынша беретін анықтамасы (бұдан әрі – анықтама)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w:t>
      </w:r>
      <w:r>
        <w:br/>
      </w:r>
      <w:r>
        <w:rPr>
          <w:rFonts w:ascii="Times New Roman"/>
          <w:b w:val="false"/>
          <w:i w:val="false"/>
          <w:color w:val="000000"/>
          <w:sz w:val="28"/>
        </w:rPr>
        <w:t xml:space="preserve">
      </w:t>
      </w:r>
      <w:r>
        <w:rPr>
          <w:rFonts w:ascii="Times New Roman"/>
          <w:b w:val="false"/>
          <w:i w:val="false"/>
          <w:color w:val="000000"/>
          <w:sz w:val="28"/>
        </w:rPr>
        <w:t>2) портал арқылы өтініш берген кезде: анықтама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 және сақталады.</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Мемлекеттік корпорация қызметкері құжаттарды қабылдаудан бас тартады және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40"/>
    <w:bookmarkStart w:name="z248" w:id="4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1"/>
    <w:bookmarkStart w:name="z249" w:id="42"/>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негіздеме:</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берушіге және Мемлекеттік корпорацияға өтініш берген кезде: стандарттың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xml:space="preserve">
      </w:t>
      </w:r>
      <w:r>
        <w:rPr>
          <w:rFonts w:ascii="Times New Roman"/>
          <w:b w:val="false"/>
          <w:i w:val="false"/>
          <w:color w:val="000000"/>
          <w:sz w:val="28"/>
        </w:rPr>
        <w:t>портал арқылы өтініш берген кезде көрсетілетін қызметті алушының ЭЦҚ қойылған электрондық құжат нысанындағы сұрау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қажетті құжаттар тапсырылған сәттен бастап 15 (он бес) минут ішінде оларды қабылдауды, тіркеуді жүзеге асырады және көрсетілетін қызметті берушінің басшысына бұрыштама қоюға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1 (бір) жұмыс күні ішінде бұрыштама қояды және құжаттарды көрсетілетін қызметті берушінің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3 (үш) жұмыс күні ішінде келіп түскен құжаттарды қарайды, көрсетілетін қызметті алушыға анықтаманы немесе бас тарту туралы дәлелді жауапты дайындайды және көрсетілетін қызмет берушінің басшысына қол қоюға жолдайды;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5 (бес) минут ішінде анықтамаға немесе бас тарту туралы дәлелді жауапқа қол қояды және кеңсеге жібереді;</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 1 (бір) жұмыс күні ішінде мемлекеттік қызмет көрсетудің дайын нәтижесін көрсетілетін қызметті алушыға береді.</w:t>
      </w:r>
      <w:r>
        <w:br/>
      </w: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орындауды бастауға негіздеме болатын мемлекеттік қызмет көрсету бойынша рәсімінің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алушыдан құжаттарды қабылдау және оларды көрсетілетін қызметті берушінің басшысына беру;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 басшысының жауапты орындаушыны белгілеуі және оған көрсетілетін қызметті алушының құжаттарын жолдауы;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орындаушысының мемлекеттік көрсетілетін қызмет нәтижесін немесе бас тарту туралы дәлелді жауапты әзірлеуі;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 басшысының көрсетілетін қызмет нәтижесіне немесе бас тарту туралы дәлелді жауапқа қол қоюы;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қызметкерінің көрсетілетін қызметті алушыға мемлекеттік көрсетілетін қызмет нәтижесін беруі.</w:t>
      </w:r>
    </w:p>
    <w:bookmarkEnd w:id="42"/>
    <w:bookmarkStart w:name="z264" w:id="4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43"/>
    <w:bookmarkStart w:name="z265" w:id="4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басшысы; </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сондай-ақ өзге көрсетілетін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44"/>
    <w:bookmarkStart w:name="z270" w:id="45"/>
    <w:p>
      <w:pPr>
        <w:spacing w:after="0"/>
        <w:ind w:left="0"/>
        <w:jc w:val="left"/>
      </w:pPr>
      <w:r>
        <w:rPr>
          <w:rFonts w:ascii="Times New Roman"/>
          <w:b/>
          <w:i w:val="false"/>
          <w:color w:val="000000"/>
        </w:rPr>
        <w:t xml:space="preserve"> 4. Мемлекеттік корпорация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5"/>
    <w:bookmarkStart w:name="z271" w:id="46"/>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 берушілерге жүгіну тәртібін, көрсетілетін қызмет алушының өтінішін өңдеу ұзақтығын сипаттау:</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стандарттың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өтінішті және қажетті құжаттарды Мемлекеттік корпорация қызметкеріне береді, ол электрондық кезек ретімен "кедергісіз" қызмет көрсету арқылы операциялық залда жүзеге асырылады (2 минут ішінде);</w:t>
      </w:r>
      <w:r>
        <w:br/>
      </w:r>
      <w:r>
        <w:rPr>
          <w:rFonts w:ascii="Times New Roman"/>
          <w:b w:val="false"/>
          <w:i w:val="false"/>
          <w:color w:val="000000"/>
          <w:sz w:val="28"/>
        </w:rPr>
        <w:t xml:space="preserve">
      </w:t>
      </w:r>
      <w:r>
        <w:rPr>
          <w:rFonts w:ascii="Times New Roman"/>
          <w:b w:val="false"/>
          <w:i w:val="false"/>
          <w:color w:val="000000"/>
          <w:sz w:val="28"/>
        </w:rPr>
        <w:t>2) 1-процесс – Мемлекеттік корпорация қызметкері мемлекеттік қызмет көрсету үшін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процесі) (1 минут ішінде);</w:t>
      </w:r>
      <w:r>
        <w:br/>
      </w:r>
      <w:r>
        <w:rPr>
          <w:rFonts w:ascii="Times New Roman"/>
          <w:b w:val="false"/>
          <w:i w:val="false"/>
          <w:color w:val="000000"/>
          <w:sz w:val="28"/>
        </w:rPr>
        <w:t xml:space="preserve">
      </w:t>
      </w:r>
      <w:r>
        <w:rPr>
          <w:rFonts w:ascii="Times New Roman"/>
          <w:b w:val="false"/>
          <w:i w:val="false"/>
          <w:color w:val="000000"/>
          <w:sz w:val="28"/>
        </w:rPr>
        <w:t>3) 2-процесс – Мемлекеттік корпорация қызметкері мемлекеттік көрсетілетін қызметті таңдайды, экранға мемлекеттік қызметті көрсетуге арналған сұраныс нысаны шығады және көрсетілетін қызметті алушының немесе сенімхат бойынша көрсетілетін қызметті алушы өкілінің (нотариалды куәландырылған сенімхаттың болуы қажет, басқалай куәландырылған сенімхаттың мәліметтері толтырылмайды) мәліметтерін енгізуі (2 минут ішінде);</w:t>
      </w:r>
      <w:r>
        <w:br/>
      </w:r>
      <w:r>
        <w:rPr>
          <w:rFonts w:ascii="Times New Roman"/>
          <w:b w:val="false"/>
          <w:i w:val="false"/>
          <w:color w:val="000000"/>
          <w:sz w:val="28"/>
        </w:rPr>
        <w:t xml:space="preserve">
      </w:t>
      </w:r>
      <w:r>
        <w:rPr>
          <w:rFonts w:ascii="Times New Roman"/>
          <w:b w:val="false"/>
          <w:i w:val="false"/>
          <w:color w:val="000000"/>
          <w:sz w:val="28"/>
        </w:rPr>
        <w:t>4) 3-процесс – электрондық үкімет шлюзі (бұдан әрі - ЭҮШ) арқылы жеке тұлғалардың мемлекеттік деректер қорына (бұдан әрі – ЖТ МДҚ) немесе заңды тұлғалардың мемлекеттік деректер қорына (бұдан әрі - ЗТ МДҚ) көрсетілетін қызметті алушының мәліметтері туралы, сондай-ақ бірыңғай нотариалдық ақпараттық жүйесіне (бұдан әрі - БНАЖ) - көрсетілетін қызметті алушы өкілінің сенімхат мәліметтері туралы сұрау жолдануы (1 минут ішінде);</w:t>
      </w:r>
      <w:r>
        <w:br/>
      </w:r>
      <w:r>
        <w:rPr>
          <w:rFonts w:ascii="Times New Roman"/>
          <w:b w:val="false"/>
          <w:i w:val="false"/>
          <w:color w:val="000000"/>
          <w:sz w:val="28"/>
        </w:rPr>
        <w:t xml:space="preserve">
      </w:t>
      </w:r>
      <w:r>
        <w:rPr>
          <w:rFonts w:ascii="Times New Roman"/>
          <w:b w:val="false"/>
          <w:i w:val="false"/>
          <w:color w:val="000000"/>
          <w:sz w:val="28"/>
        </w:rPr>
        <w:t>5) 1-шарт – ЖТ МДҚ немесе ЗТ МДҚ көрсетілетін қызметті алушы мәліметтерінің және БНАЖ-да сенімхат мәліметтерінің болуы тексеріледі (1 минут ішінде);</w:t>
      </w:r>
      <w:r>
        <w:br/>
      </w:r>
      <w:r>
        <w:rPr>
          <w:rFonts w:ascii="Times New Roman"/>
          <w:b w:val="false"/>
          <w:i w:val="false"/>
          <w:color w:val="000000"/>
          <w:sz w:val="28"/>
        </w:rPr>
        <w:t xml:space="preserve">
      </w:t>
      </w:r>
      <w:r>
        <w:rPr>
          <w:rFonts w:ascii="Times New Roman"/>
          <w:b w:val="false"/>
          <w:i w:val="false"/>
          <w:color w:val="000000"/>
          <w:sz w:val="28"/>
        </w:rPr>
        <w:t>6) 4-процесс – ЖТ МДҚ немесе ЗТ МДҚ-да көрсетілетін қызметті алушы мәліметтерінің немесе БНАЖ-да сенімхат мәліметтерінің болмауына байланысты мәліметтерді алу мүмкіндігінің жоқтығы туралы хабарлама қалыптастырылуы (1 минут ішінде);</w:t>
      </w:r>
      <w:r>
        <w:br/>
      </w:r>
      <w:r>
        <w:rPr>
          <w:rFonts w:ascii="Times New Roman"/>
          <w:b w:val="false"/>
          <w:i w:val="false"/>
          <w:color w:val="000000"/>
          <w:sz w:val="28"/>
        </w:rPr>
        <w:t xml:space="preserve">
      </w:t>
      </w:r>
      <w:r>
        <w:rPr>
          <w:rFonts w:ascii="Times New Roman"/>
          <w:b w:val="false"/>
          <w:i w:val="false"/>
          <w:color w:val="000000"/>
          <w:sz w:val="28"/>
        </w:rPr>
        <w:t>7) 5-процесс – Мемлекеттік корпорация қызметкерінің ЭЦҚ-мен куәландырылған (қол қойылған) электрондық құжаттар (көрсетілетін қызметті алушының сұранысы) ЭҮШ арқылы электрондық үкіметтің аймақтық шлюзінің автоматтандырылған жұмыс орнына (бұдан әрі – ЭҮАШ АЖО) жолдануы (1 минут ішінде);</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 арқылы мемлекеттік қызметті көрсетуге тартылған ақпараттық жүйелердің функционалдық өзара іс-қимылдары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диаграммада көрсетілген.</w:t>
      </w:r>
      <w:r>
        <w:br/>
      </w:r>
      <w:r>
        <w:rPr>
          <w:rFonts w:ascii="Times New Roman"/>
          <w:b w:val="false"/>
          <w:i w:val="false"/>
          <w:color w:val="000000"/>
          <w:sz w:val="28"/>
        </w:rPr>
        <w:t xml:space="preserve">
      </w:t>
      </w:r>
      <w:r>
        <w:rPr>
          <w:rFonts w:ascii="Times New Roman"/>
          <w:b w:val="false"/>
          <w:i w:val="false"/>
          <w:color w:val="000000"/>
          <w:sz w:val="28"/>
        </w:rPr>
        <w:t>10. Мемлекеттік корпорация арқылы мемлекеттік қызмет көрсетудің нәтижесін алу процесін сипаттау, оның ұзақтығы:</w:t>
      </w:r>
      <w:r>
        <w:br/>
      </w:r>
      <w:r>
        <w:rPr>
          <w:rFonts w:ascii="Times New Roman"/>
          <w:b w:val="false"/>
          <w:i w:val="false"/>
          <w:color w:val="000000"/>
          <w:sz w:val="28"/>
        </w:rPr>
        <w:t xml:space="preserve">
      </w:t>
      </w:r>
      <w:r>
        <w:rPr>
          <w:rFonts w:ascii="Times New Roman"/>
          <w:b w:val="false"/>
          <w:i w:val="false"/>
          <w:color w:val="000000"/>
          <w:sz w:val="28"/>
        </w:rPr>
        <w:t>1) 6-процесс – электрондық құжатты ЭҮАШ АЖО-да тіркеу (1 минут ішінде);</w:t>
      </w:r>
      <w:r>
        <w:br/>
      </w:r>
      <w:r>
        <w:rPr>
          <w:rFonts w:ascii="Times New Roman"/>
          <w:b w:val="false"/>
          <w:i w:val="false"/>
          <w:color w:val="000000"/>
          <w:sz w:val="28"/>
        </w:rPr>
        <w:t xml:space="preserve">
      </w:t>
      </w:r>
      <w:r>
        <w:rPr>
          <w:rFonts w:ascii="Times New Roman"/>
          <w:b w:val="false"/>
          <w:i w:val="false"/>
          <w:color w:val="000000"/>
          <w:sz w:val="28"/>
        </w:rPr>
        <w:t xml:space="preserve">2) 2-шарт – көрсетілетін қызметті беруші көрсетілетін қызметті алушы ұсынған мемлекеттік қызмет көрсетуге негіз болып табылатын,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құжаттардың сәйкестігін тексеруі (өңдейді) (2 минут ішінде);</w:t>
      </w:r>
      <w:r>
        <w:br/>
      </w:r>
      <w:r>
        <w:rPr>
          <w:rFonts w:ascii="Times New Roman"/>
          <w:b w:val="false"/>
          <w:i w:val="false"/>
          <w:color w:val="000000"/>
          <w:sz w:val="28"/>
        </w:rPr>
        <w:t xml:space="preserve">
      </w:t>
      </w:r>
      <w:r>
        <w:rPr>
          <w:rFonts w:ascii="Times New Roman"/>
          <w:b w:val="false"/>
          <w:i w:val="false"/>
          <w:color w:val="000000"/>
          <w:sz w:val="28"/>
        </w:rPr>
        <w:t>3) 7-процесс – көрсетілетін қызметті алушының құжаттарында кемшіліктердің болуына байланысты сұратылып отырған мемлекеттік көрсетілетін қызметтен бас тарту туралы хабарлама қалыптастырылуы (2 минут ішінде);</w:t>
      </w:r>
      <w:r>
        <w:br/>
      </w:r>
      <w:r>
        <w:rPr>
          <w:rFonts w:ascii="Times New Roman"/>
          <w:b w:val="false"/>
          <w:i w:val="false"/>
          <w:color w:val="000000"/>
          <w:sz w:val="28"/>
        </w:rPr>
        <w:t xml:space="preserve">
      </w:t>
      </w:r>
      <w:r>
        <w:rPr>
          <w:rFonts w:ascii="Times New Roman"/>
          <w:b w:val="false"/>
          <w:i w:val="false"/>
          <w:color w:val="000000"/>
          <w:sz w:val="28"/>
        </w:rPr>
        <w:t>4) 8-процесс – көрсетілетін қызметті алушы Мемлекеттік корпорация қызметкері арқылы ЭҮАШ АЖО-да қалыптастырылған мемлекеттік қызметтің нәтижесін (анықтаманы) алуы (2 минут ішінде);</w:t>
      </w:r>
      <w:r>
        <w:br/>
      </w:r>
      <w:r>
        <w:rPr>
          <w:rFonts w:ascii="Times New Roman"/>
          <w:b w:val="false"/>
          <w:i w:val="false"/>
          <w:color w:val="000000"/>
          <w:sz w:val="28"/>
        </w:rPr>
        <w:t xml:space="preserve">
      </w:t>
      </w:r>
      <w:r>
        <w:rPr>
          <w:rFonts w:ascii="Times New Roman"/>
          <w:b w:val="false"/>
          <w:i w:val="false"/>
          <w:color w:val="000000"/>
          <w:sz w:val="28"/>
        </w:rPr>
        <w:t>11.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жеке сәйкестендіру нөмірінің (бұдан әрі - ЖСН) және парольдің (порталда тіркелмеген қызметті алушылар үшін іске асырылады) көмегімен порталға тіркеледі;</w:t>
      </w:r>
      <w:r>
        <w:br/>
      </w:r>
      <w:r>
        <w:rPr>
          <w:rFonts w:ascii="Times New Roman"/>
          <w:b w:val="false"/>
          <w:i w:val="false"/>
          <w:color w:val="000000"/>
          <w:sz w:val="28"/>
        </w:rPr>
        <w:t xml:space="preserve">
      </w:t>
      </w:r>
      <w:r>
        <w:rPr>
          <w:rFonts w:ascii="Times New Roman"/>
          <w:b w:val="false"/>
          <w:i w:val="false"/>
          <w:color w:val="000000"/>
          <w:sz w:val="28"/>
        </w:rPr>
        <w:t>2) 1-процесс – мемлекеттік көрсетілетін қызметті алу үшін көрсетілетін қызметті алушының порталда ЖСН және парольді енгізу процесі (авторландыру процесі);</w:t>
      </w:r>
      <w:r>
        <w:br/>
      </w:r>
      <w:r>
        <w:rPr>
          <w:rFonts w:ascii="Times New Roman"/>
          <w:b w:val="false"/>
          <w:i w:val="false"/>
          <w:color w:val="000000"/>
          <w:sz w:val="28"/>
        </w:rPr>
        <w:t xml:space="preserve">
      </w:t>
      </w:r>
      <w:r>
        <w:rPr>
          <w:rFonts w:ascii="Times New Roman"/>
          <w:b w:val="false"/>
          <w:i w:val="false"/>
          <w:color w:val="000000"/>
          <w:sz w:val="28"/>
        </w:rPr>
        <w:t>3) 1-шарт - порталда ЖСН және пароль арқылы тіркелген көрсетілетін қызметті алушы мәліметтерінің дұрыстығы тексеріледі;</w:t>
      </w:r>
      <w:r>
        <w:br/>
      </w:r>
      <w:r>
        <w:rPr>
          <w:rFonts w:ascii="Times New Roman"/>
          <w:b w:val="false"/>
          <w:i w:val="false"/>
          <w:color w:val="000000"/>
          <w:sz w:val="28"/>
        </w:rPr>
        <w:t xml:space="preserve">
      </w:t>
      </w:r>
      <w:r>
        <w:rPr>
          <w:rFonts w:ascii="Times New Roman"/>
          <w:b w:val="false"/>
          <w:i w:val="false"/>
          <w:color w:val="000000"/>
          <w:sz w:val="28"/>
        </w:rPr>
        <w:t xml:space="preserve">4) 2-процесс - мемлекеттік көрсетілетін қызметті алушының мәліметтерінде кемшіліктердің болуына байланысты порталда авторландырудан бас тарту туралы хабарлама қалыптастырылады; </w:t>
      </w:r>
      <w:r>
        <w:br/>
      </w:r>
      <w:r>
        <w:rPr>
          <w:rFonts w:ascii="Times New Roman"/>
          <w:b w:val="false"/>
          <w:i w:val="false"/>
          <w:color w:val="000000"/>
          <w:sz w:val="28"/>
        </w:rPr>
        <w:t xml:space="preserve">
      </w:t>
      </w:r>
      <w:r>
        <w:rPr>
          <w:rFonts w:ascii="Times New Roman"/>
          <w:b w:val="false"/>
          <w:i w:val="false"/>
          <w:color w:val="000000"/>
          <w:sz w:val="28"/>
        </w:rPr>
        <w:t xml:space="preserve">5) 3-процесс – мемлекеттік көрсетілетін қызметті алушы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мемлекеттік көрсетілетін қызметті таңдайды, экранға мемлекеттік қызметті көрсетуге арналған сұраныс нысаны шығады және көрсетілетін қызметті алушы нысанды оның құрылымы мен үлгілік талаптарын ескере отырып толтырады (мәліметтерді енгізеді),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сұраныс нысанына жалғайды, сондай-ақ сұранысты куәландыру (қол қою) үшін көрсетілетін қызметті алушы ЭЦҚ тіркеу куәлігін таңдайды;</w:t>
      </w:r>
      <w:r>
        <w:br/>
      </w:r>
      <w:r>
        <w:rPr>
          <w:rFonts w:ascii="Times New Roman"/>
          <w:b w:val="false"/>
          <w:i w:val="false"/>
          <w:color w:val="000000"/>
          <w:sz w:val="28"/>
        </w:rPr>
        <w:t xml:space="preserve">
      </w:t>
      </w:r>
      <w:r>
        <w:rPr>
          <w:rFonts w:ascii="Times New Roman"/>
          <w:b w:val="false"/>
          <w:i w:val="false"/>
          <w:color w:val="000000"/>
          <w:sz w:val="28"/>
        </w:rPr>
        <w:t>6) 2-шарт – порталда ЭЦҚ тіркеу куәлігінің қолданылу мерзімі және қайтарып алынған (күші жойылған) тіркеу куәліктерінің тізімінде жоқтығы, сондай-ақ бірдейлендіру мәліметтерінің (сұраныста көрсетілген ЖСН мен ЭЦҚ тіркеу куәлігінде көрсетілген ЖСН арасындағы) сәйкестігі тексеріледі;</w:t>
      </w:r>
      <w:r>
        <w:br/>
      </w:r>
      <w:r>
        <w:rPr>
          <w:rFonts w:ascii="Times New Roman"/>
          <w:b w:val="false"/>
          <w:i w:val="false"/>
          <w:color w:val="000000"/>
          <w:sz w:val="28"/>
        </w:rPr>
        <w:t xml:space="preserve">
      </w:t>
      </w:r>
      <w:r>
        <w:rPr>
          <w:rFonts w:ascii="Times New Roman"/>
          <w:b w:val="false"/>
          <w:i w:val="false"/>
          <w:color w:val="000000"/>
          <w:sz w:val="28"/>
        </w:rPr>
        <w:t>7) 4-процесс – көрсетілетін қызметті алушының ЭЦҚ түпнұсқалығының расталмауына байланысты сұратылып отырған мемлекеттік көрсетілетін қызметтен бас тарту жөнінде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8) 5-процесс – көрсетілетін қызметті алушының сұранысын өңдеу үшін көрсетілетін қызметті алушының ЭЦҚ куәландырылған (қол қойылған) электрондық құжаттарды (қызмет алушының сұранысы) ЭҮШ арқылы ЭҮАШ АЖО-ға жолданады;</w:t>
      </w:r>
      <w:r>
        <w:br/>
      </w:r>
      <w:r>
        <w:rPr>
          <w:rFonts w:ascii="Times New Roman"/>
          <w:b w:val="false"/>
          <w:i w:val="false"/>
          <w:color w:val="000000"/>
          <w:sz w:val="28"/>
        </w:rPr>
        <w:t xml:space="preserve">
      </w:t>
      </w:r>
      <w:r>
        <w:rPr>
          <w:rFonts w:ascii="Times New Roman"/>
          <w:b w:val="false"/>
          <w:i w:val="false"/>
          <w:color w:val="000000"/>
          <w:sz w:val="28"/>
        </w:rPr>
        <w:t xml:space="preserve">9) 3-шарт - көрсетілетін қызметті беруші көрсетілетін қызметті алушының </w:t>
      </w:r>
      <w:r>
        <w:rPr>
          <w:rFonts w:ascii="Times New Roman"/>
          <w:b w:val="false"/>
          <w:i w:val="false"/>
          <w:color w:val="000000"/>
          <w:sz w:val="28"/>
        </w:rPr>
        <w:t>стандартта</w:t>
      </w:r>
      <w:r>
        <w:rPr>
          <w:rFonts w:ascii="Times New Roman"/>
          <w:b w:val="false"/>
          <w:i w:val="false"/>
          <w:color w:val="000000"/>
          <w:sz w:val="28"/>
        </w:rPr>
        <w:t xml:space="preserve"> көрсетілген, мемлекеттік қызмет көрсетуге негіз болатын жалғаған құжаттарының сәйкестігін тексереді;</w:t>
      </w:r>
      <w:r>
        <w:br/>
      </w:r>
      <w:r>
        <w:rPr>
          <w:rFonts w:ascii="Times New Roman"/>
          <w:b w:val="false"/>
          <w:i w:val="false"/>
          <w:color w:val="000000"/>
          <w:sz w:val="28"/>
        </w:rPr>
        <w:t xml:space="preserve">
      </w:t>
      </w:r>
      <w:r>
        <w:rPr>
          <w:rFonts w:ascii="Times New Roman"/>
          <w:b w:val="false"/>
          <w:i w:val="false"/>
          <w:color w:val="000000"/>
          <w:sz w:val="28"/>
        </w:rPr>
        <w:t>10) 6-процесс - көрсетілетін қызметті алушының құжаттарында кемшіліктердің болуына байланысты сұратылып отырған мемлекеттік қызметтен бас тарту туралы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11) 7-процесс – көрсетілетін қызметті алушы порталда қалыптастырылған қызметтің нәтижесін (электрондық құжат нысанындағы хабарлама) алады. Мемлекеттік қызметті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жолданады.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қызметті көрсетуге тартылған ақпараттық жүйелердің функционалдық өзара іс-қимылдары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диаграммада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12. Мемлекеттік қызмет көрсету мәселелері бойынша көрсетілетін қызметті берушінің және (немесе) олардың лауазымды адамдарының Мемлекеттік корпорацияның және (немесе) оның қызметкерлерінің шешімдеріне, әрекеттеріне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"Кәмелетке толмаған балаларға </w:t>
            </w:r>
            <w:r>
              <w:br/>
            </w:r>
            <w:r>
              <w:rPr>
                <w:rFonts w:ascii="Times New Roman"/>
                <w:b w:val="false"/>
                <w:i w:val="false"/>
                <w:color w:val="000000"/>
                <w:sz w:val="20"/>
              </w:rPr>
              <w:t xml:space="preserve">меншік құқығында тиесілі </w:t>
            </w:r>
            <w:r>
              <w:br/>
            </w:r>
            <w:r>
              <w:rPr>
                <w:rFonts w:ascii="Times New Roman"/>
                <w:b w:val="false"/>
                <w:i w:val="false"/>
                <w:color w:val="000000"/>
                <w:sz w:val="20"/>
              </w:rPr>
              <w:t xml:space="preserve">мүлікпен жасалатын </w:t>
            </w:r>
            <w:r>
              <w:br/>
            </w:r>
            <w:r>
              <w:rPr>
                <w:rFonts w:ascii="Times New Roman"/>
                <w:b w:val="false"/>
                <w:i w:val="false"/>
                <w:color w:val="000000"/>
                <w:sz w:val="20"/>
              </w:rPr>
              <w:t xml:space="preserve">мәмілелерді ресімдеу үшін </w:t>
            </w:r>
            <w:r>
              <w:br/>
            </w:r>
            <w:r>
              <w:rPr>
                <w:rFonts w:ascii="Times New Roman"/>
                <w:b w:val="false"/>
                <w:i w:val="false"/>
                <w:color w:val="000000"/>
                <w:sz w:val="20"/>
              </w:rPr>
              <w:t xml:space="preserve">қорғаншылық немесе </w:t>
            </w:r>
            <w:r>
              <w:br/>
            </w:r>
            <w:r>
              <w:rPr>
                <w:rFonts w:ascii="Times New Roman"/>
                <w:b w:val="false"/>
                <w:i w:val="false"/>
                <w:color w:val="000000"/>
                <w:sz w:val="20"/>
              </w:rPr>
              <w:t xml:space="preserve">қамқоршылық бойынша </w:t>
            </w:r>
            <w:r>
              <w:br/>
            </w:r>
            <w:r>
              <w:rPr>
                <w:rFonts w:ascii="Times New Roman"/>
                <w:b w:val="false"/>
                <w:i w:val="false"/>
                <w:color w:val="000000"/>
                <w:sz w:val="20"/>
              </w:rPr>
              <w:t xml:space="preserve">функцияларды жүзеге асыратын </w:t>
            </w:r>
            <w:r>
              <w:br/>
            </w:r>
            <w:r>
              <w:rPr>
                <w:rFonts w:ascii="Times New Roman"/>
                <w:b w:val="false"/>
                <w:i w:val="false"/>
                <w:color w:val="000000"/>
                <w:sz w:val="20"/>
              </w:rPr>
              <w:t xml:space="preserve">органдардың анықтамаларын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регламентіне 1-қосымша</w:t>
            </w:r>
          </w:p>
        </w:tc>
      </w:tr>
    </w:tbl>
    <w:bookmarkStart w:name="z300" w:id="47"/>
    <w:p>
      <w:pPr>
        <w:spacing w:after="0"/>
        <w:ind w:left="0"/>
        <w:jc w:val="left"/>
      </w:pPr>
      <w:r>
        <w:rPr>
          <w:rFonts w:ascii="Times New Roman"/>
          <w:b/>
          <w:i w:val="false"/>
          <w:color w:val="000000"/>
        </w:rPr>
        <w:t xml:space="preserve">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қызметін көрсетудің бизнес-процестерінің анықтамалығы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"Кәмелетке толмаған балаларға </w:t>
            </w:r>
            <w:r>
              <w:br/>
            </w:r>
            <w:r>
              <w:rPr>
                <w:rFonts w:ascii="Times New Roman"/>
                <w:b w:val="false"/>
                <w:i w:val="false"/>
                <w:color w:val="000000"/>
                <w:sz w:val="20"/>
              </w:rPr>
              <w:t xml:space="preserve">меншік құқығында тиесілі </w:t>
            </w:r>
            <w:r>
              <w:br/>
            </w:r>
            <w:r>
              <w:rPr>
                <w:rFonts w:ascii="Times New Roman"/>
                <w:b w:val="false"/>
                <w:i w:val="false"/>
                <w:color w:val="000000"/>
                <w:sz w:val="20"/>
              </w:rPr>
              <w:t xml:space="preserve">мүлікпен жасалатын </w:t>
            </w:r>
            <w:r>
              <w:br/>
            </w:r>
            <w:r>
              <w:rPr>
                <w:rFonts w:ascii="Times New Roman"/>
                <w:b w:val="false"/>
                <w:i w:val="false"/>
                <w:color w:val="000000"/>
                <w:sz w:val="20"/>
              </w:rPr>
              <w:t xml:space="preserve">мәмілелерді ресімдеу үшін </w:t>
            </w:r>
            <w:r>
              <w:br/>
            </w:r>
            <w:r>
              <w:rPr>
                <w:rFonts w:ascii="Times New Roman"/>
                <w:b w:val="false"/>
                <w:i w:val="false"/>
                <w:color w:val="000000"/>
                <w:sz w:val="20"/>
              </w:rPr>
              <w:t xml:space="preserve">қорғаншылық немесе </w:t>
            </w:r>
            <w:r>
              <w:br/>
            </w:r>
            <w:r>
              <w:rPr>
                <w:rFonts w:ascii="Times New Roman"/>
                <w:b w:val="false"/>
                <w:i w:val="false"/>
                <w:color w:val="000000"/>
                <w:sz w:val="20"/>
              </w:rPr>
              <w:t xml:space="preserve">қамқоршылық бойынша </w:t>
            </w:r>
            <w:r>
              <w:br/>
            </w:r>
            <w:r>
              <w:rPr>
                <w:rFonts w:ascii="Times New Roman"/>
                <w:b w:val="false"/>
                <w:i w:val="false"/>
                <w:color w:val="000000"/>
                <w:sz w:val="20"/>
              </w:rPr>
              <w:t xml:space="preserve">функцияларды жүзеге асыратын </w:t>
            </w:r>
            <w:r>
              <w:br/>
            </w:r>
            <w:r>
              <w:rPr>
                <w:rFonts w:ascii="Times New Roman"/>
                <w:b w:val="false"/>
                <w:i w:val="false"/>
                <w:color w:val="000000"/>
                <w:sz w:val="20"/>
              </w:rPr>
              <w:t xml:space="preserve">органдардың анықтамаларын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регламентіне 2-қосымша</w:t>
            </w:r>
          </w:p>
        </w:tc>
      </w:tr>
    </w:tbl>
    <w:bookmarkStart w:name="z302" w:id="48"/>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функционалдық өзара іс-қимыл диаграммасы</w:t>
      </w:r>
    </w:p>
    <w:bookmarkEnd w:id="48"/>
    <w:p>
      <w:pPr>
        <w:spacing w:after="0"/>
        <w:ind w:left="0"/>
        <w:jc w:val="left"/>
      </w:pPr>
      <w:r>
        <w:br/>
      </w:r>
    </w:p>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"Кәмелетке толмаған балаларға </w:t>
            </w:r>
            <w:r>
              <w:br/>
            </w:r>
            <w:r>
              <w:rPr>
                <w:rFonts w:ascii="Times New Roman"/>
                <w:b w:val="false"/>
                <w:i w:val="false"/>
                <w:color w:val="000000"/>
                <w:sz w:val="20"/>
              </w:rPr>
              <w:t xml:space="preserve">меншік құқығында тиесілі </w:t>
            </w:r>
            <w:r>
              <w:br/>
            </w:r>
            <w:r>
              <w:rPr>
                <w:rFonts w:ascii="Times New Roman"/>
                <w:b w:val="false"/>
                <w:i w:val="false"/>
                <w:color w:val="000000"/>
                <w:sz w:val="20"/>
              </w:rPr>
              <w:t xml:space="preserve">мүлікпен жасалатын мәмілелерді </w:t>
            </w:r>
            <w:r>
              <w:br/>
            </w:r>
            <w:r>
              <w:rPr>
                <w:rFonts w:ascii="Times New Roman"/>
                <w:b w:val="false"/>
                <w:i w:val="false"/>
                <w:color w:val="000000"/>
                <w:sz w:val="20"/>
              </w:rPr>
              <w:t xml:space="preserve">ресімдеу үшін қорғаншылық </w:t>
            </w:r>
            <w:r>
              <w:br/>
            </w:r>
            <w:r>
              <w:rPr>
                <w:rFonts w:ascii="Times New Roman"/>
                <w:b w:val="false"/>
                <w:i w:val="false"/>
                <w:color w:val="000000"/>
                <w:sz w:val="20"/>
              </w:rPr>
              <w:t xml:space="preserve">немесе қамқоршылық бойынша </w:t>
            </w:r>
            <w:r>
              <w:br/>
            </w:r>
            <w:r>
              <w:rPr>
                <w:rFonts w:ascii="Times New Roman"/>
                <w:b w:val="false"/>
                <w:i w:val="false"/>
                <w:color w:val="000000"/>
                <w:sz w:val="20"/>
              </w:rPr>
              <w:t xml:space="preserve">функцияларды жүзеге асыратын </w:t>
            </w:r>
            <w:r>
              <w:br/>
            </w:r>
            <w:r>
              <w:rPr>
                <w:rFonts w:ascii="Times New Roman"/>
                <w:b w:val="false"/>
                <w:i w:val="false"/>
                <w:color w:val="000000"/>
                <w:sz w:val="20"/>
              </w:rPr>
              <w:t xml:space="preserve">органдардың анықтамаларын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регламентіне 3-қосымша</w:t>
            </w:r>
          </w:p>
        </w:tc>
      </w:tr>
    </w:tbl>
    <w:bookmarkStart w:name="z304" w:id="49"/>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 функционалдық өзара іс-қимыл диаграммасы</w:t>
      </w:r>
    </w:p>
    <w:bookmarkEnd w:id="49"/>
    <w:p>
      <w:pPr>
        <w:spacing w:after="0"/>
        <w:ind w:left="0"/>
        <w:jc w:val="left"/>
      </w:pPr>
      <w:r>
        <w:br/>
      </w:r>
    </w:p>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2016 жылғы 1 наурыздағы </w:t>
            </w:r>
            <w:r>
              <w:br/>
            </w:r>
            <w:r>
              <w:rPr>
                <w:rFonts w:ascii="Times New Roman"/>
                <w:b w:val="false"/>
                <w:i w:val="false"/>
                <w:color w:val="000000"/>
                <w:sz w:val="20"/>
              </w:rPr>
              <w:t xml:space="preserve">№ 56 қаулысына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30 маусымдағы </w:t>
            </w:r>
            <w:r>
              <w:br/>
            </w:r>
            <w:r>
              <w:rPr>
                <w:rFonts w:ascii="Times New Roman"/>
                <w:b w:val="false"/>
                <w:i w:val="false"/>
                <w:color w:val="000000"/>
                <w:sz w:val="20"/>
              </w:rPr>
              <w:t xml:space="preserve">№ 153 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307" w:id="50"/>
    <w:p>
      <w:pPr>
        <w:spacing w:after="0"/>
        <w:ind w:left="0"/>
        <w:jc w:val="left"/>
      </w:pPr>
      <w:r>
        <w:rPr>
          <w:rFonts w:ascii="Times New Roman"/>
          <w:b/>
          <w:i w:val="false"/>
          <w:color w:val="000000"/>
        </w:rPr>
        <w:t xml:space="preserve">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 регламенті</w:t>
      </w:r>
    </w:p>
    <w:bookmarkEnd w:id="50"/>
    <w:bookmarkStart w:name="z308" w:id="51"/>
    <w:p>
      <w:pPr>
        <w:spacing w:after="0"/>
        <w:ind w:left="0"/>
        <w:jc w:val="left"/>
      </w:pPr>
      <w:r>
        <w:rPr>
          <w:rFonts w:ascii="Times New Roman"/>
          <w:b/>
          <w:i w:val="false"/>
          <w:color w:val="000000"/>
        </w:rPr>
        <w:t xml:space="preserve"> 1. Жалпы ережелер</w:t>
      </w:r>
    </w:p>
    <w:bookmarkEnd w:id="51"/>
    <w:bookmarkStart w:name="z309" w:id="52"/>
    <w:p>
      <w:pPr>
        <w:spacing w:after="0"/>
        <w:ind w:left="0"/>
        <w:jc w:val="both"/>
      </w:pPr>
      <w:r>
        <w:rPr>
          <w:rFonts w:ascii="Times New Roman"/>
          <w:b w:val="false"/>
          <w:i w:val="false"/>
          <w:color w:val="000000"/>
          <w:sz w:val="28"/>
        </w:rPr>
        <w:t>
      1.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қызметі (бұдан әрі – 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Батыс Қазақстан облысы аудандарының және облыстық маңызы бар қаласының жергілікті атқарушы органдарымен (бұдан әрі – көрсетілетін қызметті беруші) Қазақстан Республикасы Білім және ғылым министрінің 2015 жылғы 13 сәуірдегі № 198 "Отбасы және балалар саласында көрсетілетін мемлекеттік қызметтер стандарттарын бекіту туралы" бұйрығымен (Қазақстан Республикасының Әділет министрлігінде 2015 жылы 26 мамырда № 11184 тіркелген) бекітілген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 көрсетудің нәтижелерін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қоғамының Батыс Қазақстан облысы бойынша филиалы – "Халыққа қызмет көрсету орталығы" департаменті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3) "электрондық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 жеке тұлғаларға (бұдан әрі – көрсетілетін қызметті алушы) тегін көрсетіледі.</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 көрсетудің нәтижесі:</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берушіге және (немесе) Мемлекеттік корпорацияға өтініш берген кезде: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туралы шешім (бұдан әрі - шешім);</w:t>
      </w:r>
      <w:r>
        <w:br/>
      </w:r>
      <w:r>
        <w:rPr>
          <w:rFonts w:ascii="Times New Roman"/>
          <w:b w:val="false"/>
          <w:i w:val="false"/>
          <w:color w:val="000000"/>
          <w:sz w:val="28"/>
        </w:rPr>
        <w:t xml:space="preserve">
      </w:t>
      </w:r>
      <w:r>
        <w:rPr>
          <w:rFonts w:ascii="Times New Roman"/>
          <w:b w:val="false"/>
          <w:i w:val="false"/>
          <w:color w:val="000000"/>
          <w:sz w:val="28"/>
        </w:rPr>
        <w:t>2) портал арқылы өтініш берген кезде: анықтама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 және сақталады.</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52"/>
    <w:bookmarkStart w:name="z321" w:id="53"/>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53"/>
    <w:bookmarkStart w:name="z322" w:id="54"/>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негіздеме:</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берушіге және Мемлекеттік корпорацияға өтініш берген кезде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қамқоршының немесе қорғаншының жәрдемақы тағайындау туралы нысан бойынша өтініш; </w:t>
      </w:r>
      <w:r>
        <w:br/>
      </w:r>
      <w:r>
        <w:rPr>
          <w:rFonts w:ascii="Times New Roman"/>
          <w:b w:val="false"/>
          <w:i w:val="false"/>
          <w:color w:val="000000"/>
          <w:sz w:val="28"/>
        </w:rPr>
        <w:t xml:space="preserve">
      </w:t>
      </w:r>
      <w:r>
        <w:rPr>
          <w:rFonts w:ascii="Times New Roman"/>
          <w:b w:val="false"/>
          <w:i w:val="false"/>
          <w:color w:val="000000"/>
          <w:sz w:val="28"/>
        </w:rPr>
        <w:t>портал арқылы өтініш берген кезде көрсетілетін қызметті алушының ЭЦҚ қойылған электрондық құжат нысанындағы сұрау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қажетті құжаттар тапсырылған сәттен бастап 15 (он бес) минут ішінде оларды қабылдауды, тіркеуді жүзеге асырады және көрсетілетін қызметті берушінің басшысына бұрыштама қоюға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1 (бір) жұмыс күні ішінде бұрыштама қояды және құжаттарды көрсетілетін қызметті берушінің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8 (сегіз) жұмыс күні ішінде келіп түскен құжаттарды қарайды, шешімді дайындайды және көрсетілетін қызметті берушінің басшысына қол қоюға жолдайды;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1 (бір) жұмыс күні ішінде шешімге қол қояды және кеңсеге жолдайды;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 15 (он бес) минут ішінде мемлекеттік қызмет көрсетудің дайын нәтижесін көрсетілетін қызметті алушыға береді.</w:t>
      </w:r>
      <w:r>
        <w:br/>
      </w: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орындауды бастауға негіздеме болатын мемлекеттік қызмет көрсету бойынша рәсімнің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алушыдан құжаттарды қабылдау және оларды көрсетілетін қызметті берушінің басшысына беру;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 басшысының жауапты орындаушыны белгілеуі және оған көрсетілетін қызметті алушының құжаттарын жолдауы;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орындаушысының мемлекеттік көрсетілетін қызмет нәтижесін әзірлеуі;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 басшысының көрсетілетін қызмет нәтижесіне қол қоюы;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қызметкерінің көрсетілетін қызметті алушыға мемлекеттік көрсетілетін қызмет нәтижесін беруі.</w:t>
      </w:r>
    </w:p>
    <w:bookmarkEnd w:id="54"/>
    <w:bookmarkStart w:name="z337" w:id="5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55"/>
    <w:bookmarkStart w:name="z338" w:id="5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сондай-ақ өзге көрсетілетін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 регламентінің (бұдан әрі – регламент) </w:t>
      </w:r>
      <w:r>
        <w:rPr>
          <w:rFonts w:ascii="Times New Roman"/>
          <w:b w:val="false"/>
          <w:i w:val="false"/>
          <w:color w:val="000000"/>
          <w:sz w:val="28"/>
        </w:rPr>
        <w:t>1-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56"/>
    <w:bookmarkStart w:name="z343" w:id="57"/>
    <w:p>
      <w:pPr>
        <w:spacing w:after="0"/>
        <w:ind w:left="0"/>
        <w:jc w:val="left"/>
      </w:pPr>
      <w:r>
        <w:rPr>
          <w:rFonts w:ascii="Times New Roman"/>
          <w:b/>
          <w:i w:val="false"/>
          <w:color w:val="000000"/>
        </w:rPr>
        <w:t xml:space="preserve"> 4. Мемлекеттік корпорация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7"/>
    <w:bookmarkStart w:name="z344" w:id="58"/>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 берушілерге жүгіну тәртібін, көрсетілетін қызмет алушының өтінішін өңдеу ұзақтығын сипаттау:</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өтінішті және қажетті құжаттарды Мемлекеттік корпорацияның қызметкеріне береді, ол электрондық кезек ретімен "кедергісіз" қызмет көрсету арқылы операциялық залда жүзеге асырылады (2 минут ішінде);</w:t>
      </w:r>
      <w:r>
        <w:br/>
      </w:r>
      <w:r>
        <w:rPr>
          <w:rFonts w:ascii="Times New Roman"/>
          <w:b w:val="false"/>
          <w:i w:val="false"/>
          <w:color w:val="000000"/>
          <w:sz w:val="28"/>
        </w:rPr>
        <w:t xml:space="preserve">
      </w:t>
      </w:r>
      <w:r>
        <w:rPr>
          <w:rFonts w:ascii="Times New Roman"/>
          <w:b w:val="false"/>
          <w:i w:val="false"/>
          <w:color w:val="000000"/>
          <w:sz w:val="28"/>
        </w:rPr>
        <w:t>2) 1-процесс – Мемлекеттік корпорацияның қызметкері мемлекеттік қызмет көрсету үшін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процесі) (1 минут ішінде);</w:t>
      </w:r>
      <w:r>
        <w:br/>
      </w:r>
      <w:r>
        <w:rPr>
          <w:rFonts w:ascii="Times New Roman"/>
          <w:b w:val="false"/>
          <w:i w:val="false"/>
          <w:color w:val="000000"/>
          <w:sz w:val="28"/>
        </w:rPr>
        <w:t xml:space="preserve">
      </w:t>
      </w:r>
      <w:r>
        <w:rPr>
          <w:rFonts w:ascii="Times New Roman"/>
          <w:b w:val="false"/>
          <w:i w:val="false"/>
          <w:color w:val="000000"/>
          <w:sz w:val="28"/>
        </w:rPr>
        <w:t>3) 2-процесс – Мемлекеттік корпорацияның қызметкері мемлекеттік көрсетілетін қызметті таңдайды, экранға мемлекеттік қызметті көрсетуге арналған сұраныс нысаны шығады және көрсетілетін қызметті алушының немесе сенімхат бойынша көрсетілетін қызметті алушы өкілінің (нотариалды куәландырылған сенімхаттың болуы қажет, басқалай куәландырылған сенімхаттың мәліметтері толтырылмайды) мәліметтерін енгізуі (1 минут ішінде);</w:t>
      </w:r>
      <w:r>
        <w:br/>
      </w:r>
      <w:r>
        <w:rPr>
          <w:rFonts w:ascii="Times New Roman"/>
          <w:b w:val="false"/>
          <w:i w:val="false"/>
          <w:color w:val="000000"/>
          <w:sz w:val="28"/>
        </w:rPr>
        <w:t xml:space="preserve">
      </w:t>
      </w:r>
      <w:r>
        <w:rPr>
          <w:rFonts w:ascii="Times New Roman"/>
          <w:b w:val="false"/>
          <w:i w:val="false"/>
          <w:color w:val="000000"/>
          <w:sz w:val="28"/>
        </w:rPr>
        <w:t>4) 3-процесс – электрондық үкімет шлюзі (бұдан әрі - ЭҮШ) арқылы жеке тұлғалардың мемлекеттік деректер қорына (бұдан әрі – ЖТ МДҚ) немесе заңды тұлғалардың мемлекеттік деректер қорына (бұдан әрі - ЗТ МДҚ) көрсетілетін қызметті алушының мәліметтері туралы, сондай-ақ бірыңғай нотариалдық ақпараттық жүйесіне (бұдан әрі - БНАЖ) - көрсетілетін қызметті алушы өкілінің сенімхат мәліметтері туралы сұрау жолданады (1 минут ішінде);</w:t>
      </w:r>
      <w:r>
        <w:br/>
      </w:r>
      <w:r>
        <w:rPr>
          <w:rFonts w:ascii="Times New Roman"/>
          <w:b w:val="false"/>
          <w:i w:val="false"/>
          <w:color w:val="000000"/>
          <w:sz w:val="28"/>
        </w:rPr>
        <w:t xml:space="preserve">
      </w:t>
      </w:r>
      <w:r>
        <w:rPr>
          <w:rFonts w:ascii="Times New Roman"/>
          <w:b w:val="false"/>
          <w:i w:val="false"/>
          <w:color w:val="000000"/>
          <w:sz w:val="28"/>
        </w:rPr>
        <w:t>5) 1-шарт – ЖТ МДҚ немесе ЗТ МДҚ көрсетілетін қызметті алушы мәліметтерінің және БНАЖ-да сенімхат мәліметтерінің болуы тексеріледі (1 минут ішінде);</w:t>
      </w:r>
      <w:r>
        <w:br/>
      </w:r>
      <w:r>
        <w:rPr>
          <w:rFonts w:ascii="Times New Roman"/>
          <w:b w:val="false"/>
          <w:i w:val="false"/>
          <w:color w:val="000000"/>
          <w:sz w:val="28"/>
        </w:rPr>
        <w:t xml:space="preserve">
      </w:t>
      </w:r>
      <w:r>
        <w:rPr>
          <w:rFonts w:ascii="Times New Roman"/>
          <w:b w:val="false"/>
          <w:i w:val="false"/>
          <w:color w:val="000000"/>
          <w:sz w:val="28"/>
        </w:rPr>
        <w:t>6) 4-процесс – ЖТ МДҚ немесе ЗТ МДҚ-да көрсетілетін қызметті алушы мәліметтерінің немесе БНАЖ-да сенімхат мәліметтерінің болмауына байланысты мәліметтерді алу мүмкіндігінің жоқтығы туралы хабарлама қалыптастырылады (1 минут ішінде);</w:t>
      </w:r>
      <w:r>
        <w:br/>
      </w:r>
      <w:r>
        <w:rPr>
          <w:rFonts w:ascii="Times New Roman"/>
          <w:b w:val="false"/>
          <w:i w:val="false"/>
          <w:color w:val="000000"/>
          <w:sz w:val="28"/>
        </w:rPr>
        <w:t xml:space="preserve">
      </w:t>
      </w:r>
      <w:r>
        <w:rPr>
          <w:rFonts w:ascii="Times New Roman"/>
          <w:b w:val="false"/>
          <w:i w:val="false"/>
          <w:color w:val="000000"/>
          <w:sz w:val="28"/>
        </w:rPr>
        <w:t>7) 5-процесс – Мемлекеттік корпорация қызметкерінің ЭЦҚ-мен куәландырылған (қол қойылған) электрондық құжаттар (көрсетілетін қызметті алушының сұранысы) ЭҮШ арқылы электрондық үкіметтің аймақтық шлюзінің автоматтандырылған жұмыс орнына (бұдан әрі – ЭҮАШ АЖО) жолданады (1 минут ішінде).</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 арқылы мемлекеттік қызметті көрсетуге тартылған ақпараттық жүйелердің функционалдық өзара іс-қимылдары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диаграммада көрсетілген.</w:t>
      </w:r>
      <w:r>
        <w:br/>
      </w:r>
      <w:r>
        <w:rPr>
          <w:rFonts w:ascii="Times New Roman"/>
          <w:b w:val="false"/>
          <w:i w:val="false"/>
          <w:color w:val="000000"/>
          <w:sz w:val="28"/>
        </w:rPr>
        <w:t xml:space="preserve">
      </w:t>
      </w:r>
      <w:r>
        <w:rPr>
          <w:rFonts w:ascii="Times New Roman"/>
          <w:b w:val="false"/>
          <w:i w:val="false"/>
          <w:color w:val="000000"/>
          <w:sz w:val="28"/>
        </w:rPr>
        <w:t>10. Мемлекеттік корпорация арқылы мемлекеттік қызмет көрсетудің нәтижесін алу процесін сипаттау, оның ұзақтығы:</w:t>
      </w:r>
      <w:r>
        <w:br/>
      </w:r>
      <w:r>
        <w:rPr>
          <w:rFonts w:ascii="Times New Roman"/>
          <w:b w:val="false"/>
          <w:i w:val="false"/>
          <w:color w:val="000000"/>
          <w:sz w:val="28"/>
        </w:rPr>
        <w:t xml:space="preserve">
      </w:t>
      </w:r>
      <w:r>
        <w:rPr>
          <w:rFonts w:ascii="Times New Roman"/>
          <w:b w:val="false"/>
          <w:i w:val="false"/>
          <w:color w:val="000000"/>
          <w:sz w:val="28"/>
        </w:rPr>
        <w:t>1) 6-процесс – электрондық құжатты ЭҮАШ АЖО-да тіркеу (1 минут ішінде);</w:t>
      </w:r>
      <w:r>
        <w:br/>
      </w:r>
      <w:r>
        <w:rPr>
          <w:rFonts w:ascii="Times New Roman"/>
          <w:b w:val="false"/>
          <w:i w:val="false"/>
          <w:color w:val="000000"/>
          <w:sz w:val="28"/>
        </w:rPr>
        <w:t xml:space="preserve">
      </w:t>
      </w:r>
      <w:r>
        <w:rPr>
          <w:rFonts w:ascii="Times New Roman"/>
          <w:b w:val="false"/>
          <w:i w:val="false"/>
          <w:color w:val="000000"/>
          <w:sz w:val="28"/>
        </w:rPr>
        <w:t xml:space="preserve">2) 2-шарт – көрсетілетін қызметті беруші көрсетілетін қызметті алушы ұсынған мемлекеттік қызмет көрсетуге негіз болып табылатын,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құжаттардың сәйкестігін тексеруі (өңдеуі) (2 минут ішінде);</w:t>
      </w:r>
      <w:r>
        <w:br/>
      </w:r>
      <w:r>
        <w:rPr>
          <w:rFonts w:ascii="Times New Roman"/>
          <w:b w:val="false"/>
          <w:i w:val="false"/>
          <w:color w:val="000000"/>
          <w:sz w:val="28"/>
        </w:rPr>
        <w:t xml:space="preserve">
      </w:t>
      </w:r>
      <w:r>
        <w:rPr>
          <w:rFonts w:ascii="Times New Roman"/>
          <w:b w:val="false"/>
          <w:i w:val="false"/>
          <w:color w:val="000000"/>
          <w:sz w:val="28"/>
        </w:rPr>
        <w:t>3) 7-процесс – көрсетілетін қызметті алушының құжаттарында кемшіліктердің болуына байланысты сұратылып отырған қызметтен бас тарту туралы хабарлама қалыптастырылады (2 минут ішінде);</w:t>
      </w:r>
      <w:r>
        <w:br/>
      </w:r>
      <w:r>
        <w:rPr>
          <w:rFonts w:ascii="Times New Roman"/>
          <w:b w:val="false"/>
          <w:i w:val="false"/>
          <w:color w:val="000000"/>
          <w:sz w:val="28"/>
        </w:rPr>
        <w:t xml:space="preserve">
      </w:t>
      </w:r>
      <w:r>
        <w:rPr>
          <w:rFonts w:ascii="Times New Roman"/>
          <w:b w:val="false"/>
          <w:i w:val="false"/>
          <w:color w:val="000000"/>
          <w:sz w:val="28"/>
        </w:rPr>
        <w:t>4) 8-процесс – көрсетілетін қызметті алушы Мемлекеттік корпорация қызметкері арқылы ЭҮАШ АЖО-да қалыптастырылған мемлекеттік көрсетілетін қызметтің нәтижесін (анықтама) алады (2 минут ішінде);</w:t>
      </w:r>
      <w:r>
        <w:br/>
      </w:r>
      <w:r>
        <w:rPr>
          <w:rFonts w:ascii="Times New Roman"/>
          <w:b w:val="false"/>
          <w:i w:val="false"/>
          <w:color w:val="000000"/>
          <w:sz w:val="28"/>
        </w:rPr>
        <w:t xml:space="preserve">
      </w:t>
      </w:r>
      <w:r>
        <w:rPr>
          <w:rFonts w:ascii="Times New Roman"/>
          <w:b w:val="false"/>
          <w:i w:val="false"/>
          <w:color w:val="000000"/>
          <w:sz w:val="28"/>
        </w:rPr>
        <w:t>11.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жеке сәйкестендіру нөмірінің (бұдан әрі - ЖСН) және парольдің (порталда тіркелмеген қызметті алушылар үшін іске асырылады) көмегімен порталға тіркеледі;</w:t>
      </w:r>
      <w:r>
        <w:br/>
      </w:r>
      <w:r>
        <w:rPr>
          <w:rFonts w:ascii="Times New Roman"/>
          <w:b w:val="false"/>
          <w:i w:val="false"/>
          <w:color w:val="000000"/>
          <w:sz w:val="28"/>
        </w:rPr>
        <w:t xml:space="preserve">
      </w:t>
      </w:r>
      <w:r>
        <w:rPr>
          <w:rFonts w:ascii="Times New Roman"/>
          <w:b w:val="false"/>
          <w:i w:val="false"/>
          <w:color w:val="000000"/>
          <w:sz w:val="28"/>
        </w:rPr>
        <w:t>2) 1-процесс – мемлекеттік көрсетілетін қызметті алу үшін көрсетілетін қызметті алушының порталда ЖСН және парольді енгізу процесі (авторландыру процесі);</w:t>
      </w:r>
      <w:r>
        <w:br/>
      </w:r>
      <w:r>
        <w:rPr>
          <w:rFonts w:ascii="Times New Roman"/>
          <w:b w:val="false"/>
          <w:i w:val="false"/>
          <w:color w:val="000000"/>
          <w:sz w:val="28"/>
        </w:rPr>
        <w:t xml:space="preserve">
      </w:t>
      </w:r>
      <w:r>
        <w:rPr>
          <w:rFonts w:ascii="Times New Roman"/>
          <w:b w:val="false"/>
          <w:i w:val="false"/>
          <w:color w:val="000000"/>
          <w:sz w:val="28"/>
        </w:rPr>
        <w:t>3) 1-шарт – порталда ЖСН және пароль арқылы тіркелген көрсетілетін қызметті алушы мәліметтерінің дұрыстығы тексеруі;</w:t>
      </w:r>
      <w:r>
        <w:br/>
      </w:r>
      <w:r>
        <w:rPr>
          <w:rFonts w:ascii="Times New Roman"/>
          <w:b w:val="false"/>
          <w:i w:val="false"/>
          <w:color w:val="000000"/>
          <w:sz w:val="28"/>
        </w:rPr>
        <w:t xml:space="preserve">
      </w:t>
      </w:r>
      <w:r>
        <w:rPr>
          <w:rFonts w:ascii="Times New Roman"/>
          <w:b w:val="false"/>
          <w:i w:val="false"/>
          <w:color w:val="000000"/>
          <w:sz w:val="28"/>
        </w:rPr>
        <w:t xml:space="preserve">4) 2-процесс – мемлекеттік көрсетілетін қызметті алушының мәліметтерінде кемшіліктердің болуына байланысты порталда авторландырудан бас тарту туралы хабарлама қалыптастырылуы; </w:t>
      </w:r>
      <w:r>
        <w:br/>
      </w:r>
      <w:r>
        <w:rPr>
          <w:rFonts w:ascii="Times New Roman"/>
          <w:b w:val="false"/>
          <w:i w:val="false"/>
          <w:color w:val="000000"/>
          <w:sz w:val="28"/>
        </w:rPr>
        <w:t xml:space="preserve">
      </w:t>
      </w:r>
      <w:r>
        <w:rPr>
          <w:rFonts w:ascii="Times New Roman"/>
          <w:b w:val="false"/>
          <w:i w:val="false"/>
          <w:color w:val="000000"/>
          <w:sz w:val="28"/>
        </w:rPr>
        <w:t xml:space="preserve">5) 3-процесс – көрсетілетін қызметті алушы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мемлекеттік көрсетілетін қызметті таңдайды, экранға мемлекеттік қызметті көрсетуге арналған сұраныс нысаны шығады және көрсетілетін қызметті алушы нысанды оның құрылымы мен үлгілік талаптарын ескере отырып толтырады (мәліметтерді енгізеді),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сұраныс нысанына жалғайды, сондай-ақ сұранысты куәландыру (қол қою) үшін көрсетілетін қызметті алушы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6) 2-шарт – порталда ЭЦҚ тіркеу куәлігінің қолданылу мерзімі және қайтарып алынған (күші жойылған) тіркеу куәліктерінің тізімінде жоқтығы, сондай-ақ бірдейлендіру мәліметтерінің (сұраныста көрсетілген ЖСН мен ЭЦҚ тіркеу куәлігінде көрсетілген ЖСН арасындағы) сәйкестігі тексеруі;</w:t>
      </w:r>
      <w:r>
        <w:br/>
      </w:r>
      <w:r>
        <w:rPr>
          <w:rFonts w:ascii="Times New Roman"/>
          <w:b w:val="false"/>
          <w:i w:val="false"/>
          <w:color w:val="000000"/>
          <w:sz w:val="28"/>
        </w:rPr>
        <w:t xml:space="preserve">
      </w:t>
      </w:r>
      <w:r>
        <w:rPr>
          <w:rFonts w:ascii="Times New Roman"/>
          <w:b w:val="false"/>
          <w:i w:val="false"/>
          <w:color w:val="000000"/>
          <w:sz w:val="28"/>
        </w:rPr>
        <w:t>7) 4-процесс – көрсетілетін қызметті алушының ЭЦҚ түпнұсқалығының расталмауына байланысты сұратылып отырған мемлекеттік көрсетілетін қызметтен бас тарту жөнінде хабарлама қалыптастырылуы;</w:t>
      </w:r>
      <w:r>
        <w:br/>
      </w:r>
      <w:r>
        <w:rPr>
          <w:rFonts w:ascii="Times New Roman"/>
          <w:b w:val="false"/>
          <w:i w:val="false"/>
          <w:color w:val="000000"/>
          <w:sz w:val="28"/>
        </w:rPr>
        <w:t xml:space="preserve">
      </w:t>
      </w:r>
      <w:r>
        <w:rPr>
          <w:rFonts w:ascii="Times New Roman"/>
          <w:b w:val="false"/>
          <w:i w:val="false"/>
          <w:color w:val="000000"/>
          <w:sz w:val="28"/>
        </w:rPr>
        <w:t>8) 5-процесс – көрсетілетін қызметті алушының сұранысын өңдеу үшін көрсетілетін қызметті алушының ЭЦҚ куәландырылған (қол қойылған) электрондық құжаттарды (қызмет алушының сұранысы) ЭҮШ арқылы ЭҮАШ АЖО-ға жолдануы;</w:t>
      </w:r>
      <w:r>
        <w:br/>
      </w:r>
      <w:r>
        <w:rPr>
          <w:rFonts w:ascii="Times New Roman"/>
          <w:b w:val="false"/>
          <w:i w:val="false"/>
          <w:color w:val="000000"/>
          <w:sz w:val="28"/>
        </w:rPr>
        <w:t xml:space="preserve">
      </w:t>
      </w:r>
      <w:r>
        <w:rPr>
          <w:rFonts w:ascii="Times New Roman"/>
          <w:b w:val="false"/>
          <w:i w:val="false"/>
          <w:color w:val="000000"/>
          <w:sz w:val="28"/>
        </w:rPr>
        <w:t xml:space="preserve">9) 3-шарт – көрсетілетін қызметті беруші көрсетілетін қызметті алушының </w:t>
      </w:r>
      <w:r>
        <w:rPr>
          <w:rFonts w:ascii="Times New Roman"/>
          <w:b w:val="false"/>
          <w:i w:val="false"/>
          <w:color w:val="000000"/>
          <w:sz w:val="28"/>
        </w:rPr>
        <w:t>стандартта</w:t>
      </w:r>
      <w:r>
        <w:rPr>
          <w:rFonts w:ascii="Times New Roman"/>
          <w:b w:val="false"/>
          <w:i w:val="false"/>
          <w:color w:val="000000"/>
          <w:sz w:val="28"/>
        </w:rPr>
        <w:t xml:space="preserve"> көрсетілген, мемлекеттік көрсетілетін қызмет көрсетуге негіз болатын жалғаған құжаттарының сәйкестігін тексеруі;</w:t>
      </w:r>
      <w:r>
        <w:br/>
      </w:r>
      <w:r>
        <w:rPr>
          <w:rFonts w:ascii="Times New Roman"/>
          <w:b w:val="false"/>
          <w:i w:val="false"/>
          <w:color w:val="000000"/>
          <w:sz w:val="28"/>
        </w:rPr>
        <w:t xml:space="preserve">
      </w:t>
      </w:r>
      <w:r>
        <w:rPr>
          <w:rFonts w:ascii="Times New Roman"/>
          <w:b w:val="false"/>
          <w:i w:val="false"/>
          <w:color w:val="000000"/>
          <w:sz w:val="28"/>
        </w:rPr>
        <w:t>10) 6-процесс – көрсетілетін қызметті алушының құжаттарында кемшіліктердің болуына байланысты сұратылып отырған мемлекеттік көрсетілетін қызметтен бас тарту туралы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11) 7-процесс – көрсетілетін қызметті алушы порталда қалыптастырылған мемлекеттік көрсетілетін қызметтің нәтижесін (электрондық құжат нысанындағы хабарлама) алуы. Мемлекеттік қызметті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жолдануы.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қызметті көрсетуге тартылған ақпараттық жүйелердің функционалдық өзара іс-қимылдары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диаграммада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12. Мемлекеттік қызмет көрсету мәселелері бойынша көрсетілетін қызметті берушінің және (немесе) олардың лауазымды адамдарының, Мемлекеттік корпорацияның және (немесе) оның қызметкерлерінің шешімдеріне, әрекеттеріне (әрекетсіздігіне) шағымдану тәртібі стандарттың </w:t>
      </w:r>
      <w:r>
        <w:rPr>
          <w:rFonts w:ascii="Times New Roman"/>
          <w:b w:val="false"/>
          <w:i w:val="false"/>
          <w:color w:val="000000"/>
          <w:sz w:val="28"/>
        </w:rPr>
        <w:t>4-бөліміне</w:t>
      </w:r>
      <w:r>
        <w:rPr>
          <w:rFonts w:ascii="Times New Roman"/>
          <w:b w:val="false"/>
          <w:i w:val="false"/>
          <w:color w:val="000000"/>
          <w:sz w:val="28"/>
        </w:rPr>
        <w:t xml:space="preserve"> сәйкес жүзеге асырылады.</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"Қамқоршыларға немесе </w:t>
            </w:r>
            <w:r>
              <w:br/>
            </w:r>
            <w:r>
              <w:rPr>
                <w:rFonts w:ascii="Times New Roman"/>
                <w:b w:val="false"/>
                <w:i w:val="false"/>
                <w:color w:val="000000"/>
                <w:sz w:val="20"/>
              </w:rPr>
              <w:t xml:space="preserve">қорғаншыларға жетім баланы </w:t>
            </w:r>
            <w:r>
              <w:br/>
            </w:r>
            <w:r>
              <w:rPr>
                <w:rFonts w:ascii="Times New Roman"/>
                <w:b w:val="false"/>
                <w:i w:val="false"/>
                <w:color w:val="000000"/>
                <w:sz w:val="20"/>
              </w:rPr>
              <w:t xml:space="preserve">(жетім балаларды) және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 xml:space="preserve">асырап-бағуға жәрдемақы </w:t>
            </w:r>
            <w:r>
              <w:br/>
            </w:r>
            <w:r>
              <w:rPr>
                <w:rFonts w:ascii="Times New Roman"/>
                <w:b w:val="false"/>
                <w:i w:val="false"/>
                <w:color w:val="000000"/>
                <w:sz w:val="20"/>
              </w:rPr>
              <w:t xml:space="preserve">тағайындау"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1-қосымша</w:t>
            </w:r>
          </w:p>
        </w:tc>
      </w:tr>
    </w:tbl>
    <w:bookmarkStart w:name="z373" w:id="59"/>
    <w:p>
      <w:pPr>
        <w:spacing w:after="0"/>
        <w:ind w:left="0"/>
        <w:jc w:val="left"/>
      </w:pPr>
      <w:r>
        <w:rPr>
          <w:rFonts w:ascii="Times New Roman"/>
          <w:b/>
          <w:i w:val="false"/>
          <w:color w:val="000000"/>
        </w:rPr>
        <w:t xml:space="preserve">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қызметін көрсетудің бизнес-процестерінің анықтамалығы</w:t>
      </w:r>
    </w:p>
    <w:bookmarkEnd w:id="59"/>
    <w:bookmarkStart w:name="z374" w:id="60"/>
    <w:p>
      <w:pPr>
        <w:spacing w:after="0"/>
        <w:ind w:left="0"/>
        <w:jc w:val="left"/>
      </w:pPr>
    </w:p>
    <w:bookmarkEnd w:id="60"/>
    <w:p>
      <w:pPr>
        <w:spacing w:after="0"/>
        <w:ind w:left="0"/>
        <w:jc w:val="both"/>
      </w:pPr>
      <w:r>
        <w:drawing>
          <wp:inline distT="0" distB="0" distL="0" distR="0">
            <wp:extent cx="7810500" cy="723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7239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"Қамқоршыларға немесе </w:t>
            </w:r>
            <w:r>
              <w:br/>
            </w:r>
            <w:r>
              <w:rPr>
                <w:rFonts w:ascii="Times New Roman"/>
                <w:b w:val="false"/>
                <w:i w:val="false"/>
                <w:color w:val="000000"/>
                <w:sz w:val="20"/>
              </w:rPr>
              <w:t xml:space="preserve">қорғаншыларға жетім баланы </w:t>
            </w:r>
            <w:r>
              <w:br/>
            </w:r>
            <w:r>
              <w:rPr>
                <w:rFonts w:ascii="Times New Roman"/>
                <w:b w:val="false"/>
                <w:i w:val="false"/>
                <w:color w:val="000000"/>
                <w:sz w:val="20"/>
              </w:rPr>
              <w:t xml:space="preserve">(жетім балаларды) және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 xml:space="preserve">асырап-бағуға жәрдемақы </w:t>
            </w:r>
            <w:r>
              <w:br/>
            </w:r>
            <w:r>
              <w:rPr>
                <w:rFonts w:ascii="Times New Roman"/>
                <w:b w:val="false"/>
                <w:i w:val="false"/>
                <w:color w:val="000000"/>
                <w:sz w:val="20"/>
              </w:rPr>
              <w:t xml:space="preserve">тағайындау"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2-қосымша</w:t>
            </w:r>
          </w:p>
        </w:tc>
      </w:tr>
    </w:tbl>
    <w:bookmarkStart w:name="z376" w:id="61"/>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функционалдық өзара іс-қимыл диаграммасы</w:t>
      </w:r>
    </w:p>
    <w:bookmarkEnd w:id="61"/>
    <w:p>
      <w:pPr>
        <w:spacing w:after="0"/>
        <w:ind w:left="0"/>
        <w:jc w:val="left"/>
      </w:pPr>
      <w:r>
        <w:br/>
      </w:r>
    </w:p>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Қамқоршыларға немесе </w:t>
            </w:r>
            <w:r>
              <w:br/>
            </w:r>
            <w:r>
              <w:rPr>
                <w:rFonts w:ascii="Times New Roman"/>
                <w:b w:val="false"/>
                <w:i w:val="false"/>
                <w:color w:val="000000"/>
                <w:sz w:val="20"/>
              </w:rPr>
              <w:t xml:space="preserve">қорғаншыларға жетім баланы </w:t>
            </w:r>
            <w:r>
              <w:br/>
            </w:r>
            <w:r>
              <w:rPr>
                <w:rFonts w:ascii="Times New Roman"/>
                <w:b w:val="false"/>
                <w:i w:val="false"/>
                <w:color w:val="000000"/>
                <w:sz w:val="20"/>
              </w:rPr>
              <w:t xml:space="preserve">(жетім балаларды) және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 xml:space="preserve">асырап-бағуға жәрдемақы </w:t>
            </w:r>
            <w:r>
              <w:br/>
            </w:r>
            <w:r>
              <w:rPr>
                <w:rFonts w:ascii="Times New Roman"/>
                <w:b w:val="false"/>
                <w:i w:val="false"/>
                <w:color w:val="000000"/>
                <w:sz w:val="20"/>
              </w:rPr>
              <w:t xml:space="preserve">тағайындау"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3-қосымша</w:t>
            </w:r>
          </w:p>
        </w:tc>
      </w:tr>
    </w:tbl>
    <w:bookmarkStart w:name="z378" w:id="62"/>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 функционалдық өзара іс-қимыл диаграммасы</w:t>
      </w:r>
    </w:p>
    <w:bookmarkEnd w:id="62"/>
    <w:p>
      <w:pPr>
        <w:spacing w:after="0"/>
        <w:ind w:left="0"/>
        <w:jc w:val="left"/>
      </w:pPr>
      <w:r>
        <w:br/>
      </w:r>
    </w:p>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