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d80d" w14:textId="950d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2015 жылғы 14 желтоқсандағы № 29-2 "2016-2018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2016 жылғы 8 сәуірдегі № 3-1 шешімі. Батыс Қазақстан облысының Әділет департаментінде 2016 жылғы 13 сәуірде № 4333 болып тіркелді. Күші жойылды - Батыс Қазақстан облыстық мәслихатының 2017 жылғы 24 ақпандағы № 9-17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облыстық мәслихатының 24.02.2017 </w:t>
      </w:r>
      <w:r>
        <w:rPr>
          <w:rFonts w:ascii="Times New Roman"/>
          <w:b w:val="false"/>
          <w:i w:val="false"/>
          <w:color w:val="ff0000"/>
          <w:sz w:val="28"/>
        </w:rPr>
        <w:t>№ 9-17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Батыс Қазақстан облыстық мәслихатының 2015 жылғы 14 желтоқсандағы № 29-2 "2016-2018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4190 тіркелген, 2015 жылғы 24 желтоқсандағы "Орал өңірі"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115 233 548 мың теңге:</w:t>
      </w:r>
      <w:r>
        <w:br/>
      </w:r>
      <w:r>
        <w:rPr>
          <w:rFonts w:ascii="Times New Roman"/>
          <w:b w:val="false"/>
          <w:i w:val="false"/>
          <w:color w:val="000000"/>
          <w:sz w:val="28"/>
        </w:rPr>
        <w:t>
      </w:t>
      </w:r>
      <w:r>
        <w:rPr>
          <w:rFonts w:ascii="Times New Roman"/>
          <w:b w:val="false"/>
          <w:i w:val="false"/>
          <w:color w:val="000000"/>
          <w:sz w:val="28"/>
        </w:rPr>
        <w:t>салықтық түсімдер – 25 176 717 мың теңге;</w:t>
      </w:r>
      <w:r>
        <w:br/>
      </w:r>
      <w:r>
        <w:rPr>
          <w:rFonts w:ascii="Times New Roman"/>
          <w:b w:val="false"/>
          <w:i w:val="false"/>
          <w:color w:val="000000"/>
          <w:sz w:val="28"/>
        </w:rPr>
        <w:t>
      </w:t>
      </w:r>
      <w:r>
        <w:rPr>
          <w:rFonts w:ascii="Times New Roman"/>
          <w:b w:val="false"/>
          <w:i w:val="false"/>
          <w:color w:val="000000"/>
          <w:sz w:val="28"/>
        </w:rPr>
        <w:t>салықтық емес түсiмдер – 686 320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89 369 511 мың теңге;</w:t>
      </w:r>
      <w:r>
        <w:br/>
      </w:r>
      <w:r>
        <w:rPr>
          <w:rFonts w:ascii="Times New Roman"/>
          <w:b w:val="false"/>
          <w:i w:val="false"/>
          <w:color w:val="000000"/>
          <w:sz w:val="28"/>
        </w:rPr>
        <w:t>
      </w:t>
      </w:r>
      <w:r>
        <w:rPr>
          <w:rFonts w:ascii="Times New Roman"/>
          <w:b w:val="false"/>
          <w:i w:val="false"/>
          <w:color w:val="000000"/>
          <w:sz w:val="28"/>
        </w:rPr>
        <w:t>2) шығындар – 116 936 395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1 670 329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4 874 748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3 204 419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-3 373 176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3 373 176 мың теңге:</w:t>
      </w:r>
      <w:r>
        <w:br/>
      </w:r>
      <w:r>
        <w:rPr>
          <w:rFonts w:ascii="Times New Roman"/>
          <w:b w:val="false"/>
          <w:i w:val="false"/>
          <w:color w:val="000000"/>
          <w:sz w:val="28"/>
        </w:rPr>
        <w:t>
      </w:t>
      </w:r>
      <w:r>
        <w:rPr>
          <w:rFonts w:ascii="Times New Roman"/>
          <w:b w:val="false"/>
          <w:i w:val="false"/>
          <w:color w:val="000000"/>
          <w:sz w:val="28"/>
        </w:rPr>
        <w:t>қарыздар түсімі – 4 700 769 мың теңге;</w:t>
      </w:r>
      <w:r>
        <w:br/>
      </w:r>
      <w:r>
        <w:rPr>
          <w:rFonts w:ascii="Times New Roman"/>
          <w:b w:val="false"/>
          <w:i w:val="false"/>
          <w:color w:val="000000"/>
          <w:sz w:val="28"/>
        </w:rPr>
        <w:t>
      </w:t>
      </w:r>
      <w:r>
        <w:rPr>
          <w:rFonts w:ascii="Times New Roman"/>
          <w:b w:val="false"/>
          <w:i w:val="false"/>
          <w:color w:val="000000"/>
          <w:sz w:val="28"/>
        </w:rPr>
        <w:t>қарыздарды өтеу – 3 204 419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1 876 826 мың теңге.";</w:t>
      </w:r>
      <w:r>
        <w:br/>
      </w:r>
      <w:r>
        <w:rPr>
          <w:rFonts w:ascii="Times New Roman"/>
          <w:b w:val="false"/>
          <w:i w:val="false"/>
          <w:color w:val="000000"/>
          <w:sz w:val="28"/>
        </w:rPr>
        <w:t>
      </w:t>
      </w:r>
      <w:r>
        <w:rPr>
          <w:rFonts w:ascii="Times New Roman"/>
          <w:b w:val="false"/>
          <w:i w:val="false"/>
          <w:color w:val="000000"/>
          <w:sz w:val="28"/>
        </w:rPr>
        <w:t xml:space="preserve">3-тармақтың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2016 жылға арналған облыстық бюджетте республикалық бюджеттен бөлінетін нысаналы трансферттердің және кредиттердің жалпы сомасы 50 616 985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"техникалық және кәсіптік білім беру ұйымдарында мамандарды даярлауға арналған мемлекеттік білім беру тапсырысын ұлғайтуға – 170 285 мың теңге;";</w:t>
      </w:r>
      <w:r>
        <w:br/>
      </w:r>
      <w:r>
        <w:rPr>
          <w:rFonts w:ascii="Times New Roman"/>
          <w:b w:val="false"/>
          <w:i w:val="false"/>
          <w:color w:val="000000"/>
          <w:sz w:val="28"/>
        </w:rPr>
        <w:t>
      </w:t>
      </w:r>
      <w:r>
        <w:rPr>
          <w:rFonts w:ascii="Times New Roman"/>
          <w:b w:val="false"/>
          <w:i w:val="false"/>
          <w:color w:val="000000"/>
          <w:sz w:val="28"/>
        </w:rPr>
        <w:t>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"дәрiлiк заттарды, вакциналарды және басқа да иммундық-биологиялық препараттарды сатып алуға – 2 619 718 мың теңге;";</w:t>
      </w:r>
      <w:r>
        <w:br/>
      </w:r>
      <w:r>
        <w:rPr>
          <w:rFonts w:ascii="Times New Roman"/>
          <w:b w:val="false"/>
          <w:i w:val="false"/>
          <w:color w:val="000000"/>
          <w:sz w:val="28"/>
        </w:rPr>
        <w:t>
      </w:t>
      </w:r>
      <w:r>
        <w:rPr>
          <w:rFonts w:ascii="Times New Roman"/>
          <w:b w:val="false"/>
          <w:i w:val="false"/>
          <w:color w:val="000000"/>
          <w:sz w:val="28"/>
        </w:rPr>
        <w:t>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"аудандық маңызы бар және селоның денсаулық сақтау субъектілерінің халыққа медициналық көмек көрсетуіне және амбулаториялық-емханалық көмекті көрсетуге – 12 088 869 мың теңге;";</w:t>
      </w:r>
      <w:r>
        <w:br/>
      </w:r>
      <w:r>
        <w:rPr>
          <w:rFonts w:ascii="Times New Roman"/>
          <w:b w:val="false"/>
          <w:i w:val="false"/>
          <w:color w:val="000000"/>
          <w:sz w:val="28"/>
        </w:rPr>
        <w:t>
      </w:t>
      </w:r>
      <w:r>
        <w:rPr>
          <w:rFonts w:ascii="Times New Roman"/>
          <w:b w:val="false"/>
          <w:i w:val="false"/>
          <w:color w:val="000000"/>
          <w:sz w:val="28"/>
        </w:rPr>
        <w:t>он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жарақтауға – 29 434 мың теңге;";</w:t>
      </w:r>
      <w:r>
        <w:br/>
      </w:r>
      <w:r>
        <w:rPr>
          <w:rFonts w:ascii="Times New Roman"/>
          <w:b w:val="false"/>
          <w:i w:val="false"/>
          <w:color w:val="000000"/>
          <w:sz w:val="28"/>
        </w:rPr>
        <w:t>
      </w:t>
      </w:r>
      <w:r>
        <w:rPr>
          <w:rFonts w:ascii="Times New Roman"/>
          <w:b w:val="false"/>
          <w:i w:val="false"/>
          <w:color w:val="000000"/>
          <w:sz w:val="28"/>
        </w:rPr>
        <w:t>он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қамтамасыздандыру нормаларын көбейтуге – 113 547 мың теңге;";</w:t>
      </w:r>
      <w:r>
        <w:br/>
      </w:r>
      <w:r>
        <w:rPr>
          <w:rFonts w:ascii="Times New Roman"/>
          <w:b w:val="false"/>
          <w:i w:val="false"/>
          <w:color w:val="000000"/>
          <w:sz w:val="28"/>
        </w:rPr>
        <w:t>
      </w:t>
      </w:r>
      <w:r>
        <w:rPr>
          <w:rFonts w:ascii="Times New Roman"/>
          <w:b w:val="false"/>
          <w:i w:val="false"/>
          <w:color w:val="000000"/>
          <w:sz w:val="28"/>
        </w:rPr>
        <w:t>он тоғызыншы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"ауыз сумен жабдықтаудың баламасыз көздері болып табылатын сумен жабдықтаудың аса маңызды оқшау жүйелерінен ауыз су беру жөнінде көрсетілетін қызметтердің құнын субсидиялауға – 451 117 мың теңге;";</w:t>
      </w:r>
      <w:r>
        <w:br/>
      </w:r>
      <w:r>
        <w:rPr>
          <w:rFonts w:ascii="Times New Roman"/>
          <w:b w:val="false"/>
          <w:i w:val="false"/>
          <w:color w:val="000000"/>
          <w:sz w:val="28"/>
        </w:rPr>
        <w:t>
      </w:t>
      </w:r>
      <w:r>
        <w:rPr>
          <w:rFonts w:ascii="Times New Roman"/>
          <w:b w:val="false"/>
          <w:i w:val="false"/>
          <w:color w:val="000000"/>
          <w:sz w:val="28"/>
        </w:rPr>
        <w:t>жиырма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"инвестициялық салымдар кезінде агроөнеркәсіптік кешен субъектісі шеккен шығыстардың бір бөлігін өтеуге – 2 439 327 мың теңге;";</w:t>
      </w:r>
      <w:r>
        <w:br/>
      </w:r>
      <w:r>
        <w:rPr>
          <w:rFonts w:ascii="Times New Roman"/>
          <w:b w:val="false"/>
          <w:i w:val="false"/>
          <w:color w:val="000000"/>
          <w:sz w:val="28"/>
        </w:rPr>
        <w:t>
      </w:t>
      </w:r>
      <w:r>
        <w:rPr>
          <w:rFonts w:ascii="Times New Roman"/>
          <w:b w:val="false"/>
          <w:i w:val="false"/>
          <w:color w:val="000000"/>
          <w:sz w:val="28"/>
        </w:rPr>
        <w:t>отыз сегізіші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"кредиттері бойынша пайыздық мөлшерлемені субсидиялауға – 2 013 207 мың теңге;";</w:t>
      </w:r>
      <w:r>
        <w:br/>
      </w:r>
      <w:r>
        <w:rPr>
          <w:rFonts w:ascii="Times New Roman"/>
          <w:b w:val="false"/>
          <w:i w:val="false"/>
          <w:color w:val="000000"/>
          <w:sz w:val="28"/>
        </w:rPr>
        <w:t>
      </w:t>
      </w:r>
      <w:r>
        <w:rPr>
          <w:rFonts w:ascii="Times New Roman"/>
          <w:b w:val="false"/>
          <w:i w:val="false"/>
          <w:color w:val="000000"/>
          <w:sz w:val="28"/>
        </w:rPr>
        <w:t>отыз тоғызыншы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"жобаларды іске асыру үшін банктердің кредиттері бойынша кепілдік беруге – 190 857 мың теңге;";</w:t>
      </w:r>
      <w:r>
        <w:br/>
      </w:r>
      <w:r>
        <w:rPr>
          <w:rFonts w:ascii="Times New Roman"/>
          <w:b w:val="false"/>
          <w:i w:val="false"/>
          <w:color w:val="000000"/>
          <w:sz w:val="28"/>
        </w:rPr>
        <w:t>
      </w:t>
      </w:r>
      <w:r>
        <w:rPr>
          <w:rFonts w:ascii="Times New Roman"/>
          <w:b w:val="false"/>
          <w:i w:val="false"/>
          <w:color w:val="000000"/>
          <w:sz w:val="28"/>
        </w:rPr>
        <w:t>мынадай мазмұндағы қырық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 21 246 мың теңге;";</w:t>
      </w:r>
      <w:r>
        <w:br/>
      </w:r>
      <w:r>
        <w:rPr>
          <w:rFonts w:ascii="Times New Roman"/>
          <w:b w:val="false"/>
          <w:i w:val="false"/>
          <w:color w:val="000000"/>
          <w:sz w:val="28"/>
        </w:rPr>
        <w:t>
      </w:t>
      </w:r>
      <w:r>
        <w:rPr>
          <w:rFonts w:ascii="Times New Roman"/>
          <w:b w:val="false"/>
          <w:i w:val="false"/>
          <w:color w:val="000000"/>
          <w:sz w:val="28"/>
        </w:rPr>
        <w:t>мынадай мазмұндағы қырық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"кредиттер, сондай-ақ технологиялық жабдықтың және ауыл шаруашылығы техникасының лизингі бойынша сыйақы мөлшерлемелерін субсидиялауға – 888 967 мың теңге;";</w:t>
      </w:r>
      <w:r>
        <w:br/>
      </w:r>
      <w:r>
        <w:rPr>
          <w:rFonts w:ascii="Times New Roman"/>
          <w:b w:val="false"/>
          <w:i w:val="false"/>
          <w:color w:val="000000"/>
          <w:sz w:val="28"/>
        </w:rPr>
        <w:t>
      </w:t>
      </w:r>
      <w:r>
        <w:rPr>
          <w:rFonts w:ascii="Times New Roman"/>
          <w:b w:val="false"/>
          <w:i w:val="false"/>
          <w:color w:val="000000"/>
          <w:sz w:val="28"/>
        </w:rPr>
        <w:t>мынадай мазмұндағы қырық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"экономикалық тұрақтылықты қамтамасыз етуге – 2 425 179 мың теңге;";</w:t>
      </w:r>
      <w:r>
        <w:br/>
      </w:r>
      <w:r>
        <w:rPr>
          <w:rFonts w:ascii="Times New Roman"/>
          <w:b w:val="false"/>
          <w:i w:val="false"/>
          <w:color w:val="000000"/>
          <w:sz w:val="28"/>
        </w:rPr>
        <w:t>
      </w:t>
      </w:r>
      <w:r>
        <w:rPr>
          <w:rFonts w:ascii="Times New Roman"/>
          <w:b w:val="false"/>
          <w:i w:val="false"/>
          <w:color w:val="000000"/>
          <w:sz w:val="28"/>
        </w:rPr>
        <w:t>мынадай мазмұндағы қырық төртінші абзацпен толықтырылсын: "жергілікті бюджеттердің шығындарын өтеуді қамтамасыз етуге – 479 489 тысяч тенге;";</w:t>
      </w:r>
      <w:r>
        <w:br/>
      </w:r>
      <w:r>
        <w:rPr>
          <w:rFonts w:ascii="Times New Roman"/>
          <w:b w:val="false"/>
          <w:i w:val="false"/>
          <w:color w:val="000000"/>
          <w:sz w:val="28"/>
        </w:rPr>
        <w:t>
      </w:t>
      </w:r>
      <w:r>
        <w:rPr>
          <w:rFonts w:ascii="Times New Roman"/>
          <w:b w:val="false"/>
          <w:i w:val="false"/>
          <w:color w:val="000000"/>
          <w:sz w:val="28"/>
        </w:rPr>
        <w:t xml:space="preserve">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2016 жылға арналған облыстық бюджетте Ұлттық Қордан бөлінген нысаналы трансферттердің жалпы сомасы 6 444 589 мың теңге көлемінде қарастырылғаны ескерілсін:</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және (немесе) жайластыруға – 3 173 158 мың теңге;</w:t>
      </w:r>
      <w:r>
        <w:br/>
      </w:r>
      <w:r>
        <w:rPr>
          <w:rFonts w:ascii="Times New Roman"/>
          <w:b w:val="false"/>
          <w:i w:val="false"/>
          <w:color w:val="000000"/>
          <w:sz w:val="28"/>
        </w:rPr>
        <w:t>
      </w:t>
      </w:r>
      <w:r>
        <w:rPr>
          <w:rFonts w:ascii="Times New Roman"/>
          <w:b w:val="false"/>
          <w:i w:val="false"/>
          <w:color w:val="000000"/>
          <w:sz w:val="28"/>
        </w:rPr>
        <w:t>білім беру объектілерін салуға және реконструкциялауға – 287 083 мың теңге;</w:t>
      </w:r>
      <w:r>
        <w:br/>
      </w:r>
      <w:r>
        <w:rPr>
          <w:rFonts w:ascii="Times New Roman"/>
          <w:b w:val="false"/>
          <w:i w:val="false"/>
          <w:color w:val="000000"/>
          <w:sz w:val="28"/>
        </w:rPr>
        <w:t>
      </w:t>
      </w:r>
      <w:r>
        <w:rPr>
          <w:rFonts w:ascii="Times New Roman"/>
          <w:b w:val="false"/>
          <w:i w:val="false"/>
          <w:color w:val="000000"/>
          <w:sz w:val="28"/>
        </w:rPr>
        <w:t>жылу, сумен жабдықтау және су бұру жүйелерін реконструкция және құрылысына – 2 554 348 мың теңге;</w:t>
      </w:r>
      <w:r>
        <w:br/>
      </w:r>
      <w:r>
        <w:rPr>
          <w:rFonts w:ascii="Times New Roman"/>
          <w:b w:val="false"/>
          <w:i w:val="false"/>
          <w:color w:val="000000"/>
          <w:sz w:val="28"/>
        </w:rPr>
        <w:t>
      </w:t>
      </w:r>
      <w:r>
        <w:rPr>
          <w:rFonts w:ascii="Times New Roman"/>
          <w:b w:val="false"/>
          <w:i w:val="false"/>
          <w:color w:val="000000"/>
          <w:sz w:val="28"/>
        </w:rPr>
        <w:t>Жұмыспен қамту 2020 жол картасы шеңберінде кәсіпкерліктің дамуына жәрдемдесуге кредит беру – 430 000 мың теңге.";</w:t>
      </w:r>
      <w:r>
        <w:br/>
      </w:r>
      <w:r>
        <w:rPr>
          <w:rFonts w:ascii="Times New Roman"/>
          <w:b w:val="false"/>
          <w:i w:val="false"/>
          <w:color w:val="000000"/>
          <w:sz w:val="28"/>
        </w:rPr>
        <w:t>
      </w:t>
      </w:r>
      <w:r>
        <w:rPr>
          <w:rFonts w:ascii="Times New Roman"/>
          <w:b w:val="false"/>
          <w:i w:val="false"/>
          <w:color w:val="000000"/>
          <w:sz w:val="28"/>
        </w:rPr>
        <w:t>мынадай мазмұндағы 4-1 тармақпен толықтырылсын:</w:t>
      </w:r>
      <w:r>
        <w:br/>
      </w:r>
      <w:r>
        <w:rPr>
          <w:rFonts w:ascii="Times New Roman"/>
          <w:b w:val="false"/>
          <w:i w:val="false"/>
          <w:color w:val="000000"/>
          <w:sz w:val="28"/>
        </w:rPr>
        <w:t>
      </w:t>
      </w:r>
      <w:r>
        <w:rPr>
          <w:rFonts w:ascii="Times New Roman"/>
          <w:b w:val="false"/>
          <w:i w:val="false"/>
          <w:color w:val="000000"/>
          <w:sz w:val="28"/>
        </w:rPr>
        <w:t>"4-1. 2016 жылға арналған облыстық бюджетте 7 309 мың теңге сомасындағы пайдаланылмаған (толық пайдаланылмаған) нысаналы трансферттерді аудандық (қалалық) бюджеттерден облыстық бюджетке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мынадай мазмұндағы 4-2 тармақпен толықтырылсын:</w:t>
      </w:r>
      <w:r>
        <w:br/>
      </w:r>
      <w:r>
        <w:rPr>
          <w:rFonts w:ascii="Times New Roman"/>
          <w:b w:val="false"/>
          <w:i w:val="false"/>
          <w:color w:val="000000"/>
          <w:sz w:val="28"/>
        </w:rPr>
        <w:t>
      </w:t>
      </w:r>
      <w:r>
        <w:rPr>
          <w:rFonts w:ascii="Times New Roman"/>
          <w:b w:val="false"/>
          <w:i w:val="false"/>
          <w:color w:val="000000"/>
          <w:sz w:val="28"/>
        </w:rPr>
        <w:t>"4-2. 2016 жылға арналған облыстық бюджетте 17 802 мың теңге сомасындағы нысаналы пайдаланылмаған (толық пайдаланылмаған) трансферттерді қайтарылғаны ескерілсін.";</w:t>
      </w:r>
      <w:r>
        <w:br/>
      </w:r>
      <w:r>
        <w:rPr>
          <w:rFonts w:ascii="Times New Roman"/>
          <w:b w:val="false"/>
          <w:i w:val="false"/>
          <w:color w:val="000000"/>
          <w:sz w:val="28"/>
        </w:rPr>
        <w:t>
      </w:t>
      </w:r>
      <w:r>
        <w:rPr>
          <w:rFonts w:ascii="Times New Roman"/>
          <w:b w:val="false"/>
          <w:i w:val="false"/>
          <w:color w:val="000000"/>
          <w:sz w:val="28"/>
        </w:rPr>
        <w:t>мынадай мазмұндағы 4-3 тармақпен толықтырылсын:</w:t>
      </w:r>
      <w:r>
        <w:br/>
      </w:r>
      <w:r>
        <w:rPr>
          <w:rFonts w:ascii="Times New Roman"/>
          <w:b w:val="false"/>
          <w:i w:val="false"/>
          <w:color w:val="000000"/>
          <w:sz w:val="28"/>
        </w:rPr>
        <w:t>
      </w:t>
      </w:r>
      <w:r>
        <w:rPr>
          <w:rFonts w:ascii="Times New Roman"/>
          <w:b w:val="false"/>
          <w:i w:val="false"/>
          <w:color w:val="000000"/>
          <w:sz w:val="28"/>
        </w:rPr>
        <w:t>"4-3. 2016 жылға арналған облыстық бюджетте аудандық (қалалық) бюджеттерге облыстық бюджет қаражат есебінен бөлінетін нысаналы даму трансферттері және ағымдағы нысаналы трансферттердің жалпы сомасы 4 717 619 мың теңге көлемінде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2 407 015 мың теңге –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2 310 604 мың теңге – нысаналы даму трансферттері.</w:t>
      </w:r>
      <w:r>
        <w:br/>
      </w:r>
      <w:r>
        <w:rPr>
          <w:rFonts w:ascii="Times New Roman"/>
          <w:b w:val="false"/>
          <w:i w:val="false"/>
          <w:color w:val="000000"/>
          <w:sz w:val="28"/>
        </w:rPr>
        <w:t>
      </w:t>
      </w:r>
      <w:r>
        <w:rPr>
          <w:rFonts w:ascii="Times New Roman"/>
          <w:b w:val="false"/>
          <w:i w:val="false"/>
          <w:color w:val="000000"/>
          <w:sz w:val="28"/>
        </w:rPr>
        <w:t>Аталған сомаларды аудандық (қалалық) бюджеттерге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w:t>
      </w:r>
      <w:r>
        <w:rPr>
          <w:rFonts w:ascii="Times New Roman"/>
          <w:b w:val="false"/>
          <w:i w:val="false"/>
          <w:color w:val="000000"/>
          <w:sz w:val="28"/>
        </w:rPr>
        <w:t>шешімнің</w:t>
      </w:r>
      <w:r>
        <w:rPr>
          <w:rFonts w:ascii="Times New Roman"/>
          <w:b w:val="false"/>
          <w:i w:val="false"/>
          <w:color w:val="000000"/>
          <w:sz w:val="28"/>
        </w:rPr>
        <w:t xml:space="preserve">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Облыстық мәслихат аппаратының басшысы (А.Сұлтанов)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С.Сүлеймен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8 сәуірдегі</w:t>
            </w:r>
            <w:r>
              <w:br/>
            </w:r>
            <w:r>
              <w:rPr>
                <w:rFonts w:ascii="Times New Roman"/>
                <w:b w:val="false"/>
                <w:i w:val="false"/>
                <w:color w:val="000000"/>
                <w:sz w:val="20"/>
              </w:rPr>
              <w:t>Батыс Қазақстан облыстық мәслихаттың №3-1 шешіміне</w:t>
            </w:r>
            <w:r>
              <w:br/>
            </w:r>
            <w:r>
              <w:rPr>
                <w:rFonts w:ascii="Times New Roman"/>
                <w:b w:val="false"/>
                <w:i w:val="false"/>
                <w:color w:val="000000"/>
                <w:sz w:val="20"/>
              </w:rPr>
              <w:t>қосымша</w:t>
            </w:r>
            <w:r>
              <w:br/>
            </w:r>
            <w:r>
              <w:rPr>
                <w:rFonts w:ascii="Times New Roman"/>
                <w:b w:val="false"/>
                <w:i w:val="false"/>
                <w:color w:val="000000"/>
                <w:sz w:val="20"/>
              </w:rPr>
              <w:t>2015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мәслихаттың №29-2 шешіміне</w:t>
            </w:r>
            <w:r>
              <w:br/>
            </w:r>
            <w:r>
              <w:rPr>
                <w:rFonts w:ascii="Times New Roman"/>
                <w:b w:val="false"/>
                <w:i w:val="false"/>
                <w:color w:val="000000"/>
                <w:sz w:val="20"/>
              </w:rPr>
              <w:t>1-қосымша</w:t>
            </w:r>
          </w:p>
        </w:tc>
      </w:tr>
    </w:tbl>
    <w:bookmarkStart w:name="z73"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861"/>
        <w:gridCol w:w="862"/>
        <w:gridCol w:w="6621"/>
        <w:gridCol w:w="27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115 233 548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25 176 717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8 938 432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8 938 432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15 058 423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15 058 423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1 179 862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1 179 862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686 320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акциялардың мемлекеттiк пакеттерiне дивидендтер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65 944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65 944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89 369 511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89 362 202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89 362 202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Облыстардың, Астана және Алматы қалаларының бюджеттеріне берілетін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116 936 395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1 794 006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1 322 699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1 088 024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997 555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184 338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144 961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78 282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192 536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объектілерді және аумақтарды табиғи және дүлей зілзалардан инженерлік қорғау жөнінде жұмыстар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127 979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5 423 367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5 403 093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4 484 595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3 728 977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652 839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918 498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918 498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11 769 191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1 569 912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1 228 958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1 228 958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340 954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340 954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2 998 342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1 850 666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1 030 331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820 335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1 077 729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765 583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312 146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5 441 883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5 150 280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5 150 280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1 750 884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1 750 884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1 018 566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26 754 635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1 996 041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953 585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711 755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1 042 456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1 042 456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7 899 823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7 899 823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3 890 276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347 619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289 829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122 414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171 189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460 635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872 066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1 701 991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14 777 659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14 777 659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1 160 531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12 801 128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616 128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789 138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789 138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758 899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1 190 303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1 190 303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79 412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28 321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886 752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2 354 194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1 769 299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1 410 777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736 690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305 542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345 140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358 522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418 769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335 022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көшi-қон iс-шараларын iске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7 442 583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4 857 049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135 825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135 825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4 640 074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869 833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3 770 241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2 536 633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179 629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2 337 107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1 040 830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70 911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516 664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4 230 903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1 103 679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1 103 661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329 969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500 821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2 126 459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2 126 459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1 615 880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415 354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640 394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230 998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230 998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62 273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317 890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109 536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346 787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505 886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505 886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8 029 140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6 756 859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6 682 341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96 049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75 111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52 165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496 098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2 439 327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2 260 670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888 967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507 343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507 343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245 205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245 205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178 079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74 143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169 032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169 032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6 985 184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6 093 467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6 093 467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409 577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5 683 890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891 717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891 717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642 314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61 268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17 390 545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2 737 040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2 722 064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2 013 207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190 857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14 653 505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14 017 602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658 097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750 800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11 282 888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1 325 817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97 421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97 421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486 582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486 582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23 891 993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23 891 993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23 891 993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23 874 191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1 670 329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4 874 748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2 728 327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2 728 327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173 979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173 979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2 554 348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2 554 348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3 204 419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3 204 419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3 204 419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-3 373 176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3 373 176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