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169f" w14:textId="5461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азаматтарына емделу үшін елді мекен шегінен тысқары жерлерге бюджет қаражаты есебінен тегін жол жүруді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2016 жылғы 10 маусымдағы № 4-4 шешімі. Батыс Қазақстан облысының Әділет департаментінде 2016 жылғы 13 шілдеде № 4472 болып тіркелді. Күші жойылды - Батыс Қазақстан облыстық мәслихатының 2020 жылғы 9 желтоқсандағы № 40-6-1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облыстық мәслихатының 09.12.2020 </w:t>
      </w:r>
      <w:r>
        <w:rPr>
          <w:rFonts w:ascii="Times New Roman"/>
          <w:b w:val="false"/>
          <w:i w:val="false"/>
          <w:color w:val="000000"/>
          <w:sz w:val="28"/>
        </w:rPr>
        <w:t>№ 40-6-1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2009 жылғы 18 қыркүйектегі "Халық денсаулығы және денсаулық сақтау жүйесі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облысының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"Батыс Қазақстан облысының денсаулық сақтау басқармасы" мемлекеттік мекемесінің өңірлік комиссиясының шешімімен ұсынылған жолдамамен медициналық көрсеткіштері бойынша жолданған Батыс Қазақстан облысының азаматтарына, сондай-ақ дәрігерлік-консультациялық комиссияның (бұдан әрі -ДКК) қорытындысы болғанда науқасты алып жүруші тұлғаға (бір адамнан артық емес) емделу үшін елді мекен шегінен тысқары жерлерге бюджет қаражаты есебінен тегін жол жүру ұсынылсын.</w:t>
      </w:r>
      <w:r>
        <w:br/>
      </w:r>
      <w:r>
        <w:rPr>
          <w:rFonts w:ascii="Times New Roman"/>
          <w:b w:val="false"/>
          <w:i w:val="false"/>
          <w:color w:val="000000"/>
          <w:sz w:val="28"/>
        </w:rPr>
        <w:t xml:space="preserve">
      </w:t>
      </w:r>
      <w:r>
        <w:rPr>
          <w:rFonts w:ascii="Times New Roman"/>
          <w:b w:val="false"/>
          <w:i w:val="false"/>
          <w:color w:val="000000"/>
          <w:sz w:val="28"/>
        </w:rPr>
        <w:t>Науқастың және оны алып жүруші тұлғаның (бір адамнан артық емес) медициналық көмек алуы жағдайында автомобиль, теміржол көлігімен жол жүру құнының төлемі жүргізілсін (екі бағытқа да).</w:t>
      </w:r>
      <w:r>
        <w:br/>
      </w:r>
      <w:r>
        <w:rPr>
          <w:rFonts w:ascii="Times New Roman"/>
          <w:b w:val="false"/>
          <w:i w:val="false"/>
          <w:color w:val="000000"/>
          <w:sz w:val="28"/>
        </w:rPr>
        <w:t xml:space="preserve">
      </w:t>
      </w:r>
      <w:r>
        <w:rPr>
          <w:rFonts w:ascii="Times New Roman"/>
          <w:b w:val="false"/>
          <w:i w:val="false"/>
          <w:color w:val="000000"/>
          <w:sz w:val="28"/>
        </w:rPr>
        <w:t>2. ДКК қорытындысы бойынша тіршілік әрекеті шектеулі көрсетілімдері болған кезде медициналық көрсеткіштері бойынша емделу үшін елді мекен шегінен тысқары жерлерге әуе көлігімен жолдануы жағдайында науқастың және оны алып жүруші тұлғаның (бір адамнан артық емес) жол жүру құнының төлемі толық көлемінде жүргізілсін (екі бағытқа да).</w:t>
      </w:r>
      <w:r>
        <w:br/>
      </w:r>
      <w:r>
        <w:rPr>
          <w:rFonts w:ascii="Times New Roman"/>
          <w:b w:val="false"/>
          <w:i w:val="false"/>
          <w:color w:val="000000"/>
          <w:sz w:val="28"/>
        </w:rPr>
        <w:t xml:space="preserve">
      </w:t>
      </w:r>
      <w:r>
        <w:rPr>
          <w:rFonts w:ascii="Times New Roman"/>
          <w:b w:val="false"/>
          <w:i w:val="false"/>
          <w:color w:val="000000"/>
          <w:sz w:val="28"/>
        </w:rPr>
        <w:t>3. Әуе көлігіне ДКК-нің қорытындысында рұқсат болмаған жағдайда, медициналық көрсеткіштері бойынша емделу үшін елді мекен шегінен тысқары жерлерге жолданған науқасқа және науқасты алып жүруші тұлғаға (бір адамнан артық емес) теміржол көлігі жүрдек пойызының купелі вагоны билетінің орташа құнынан артық емес көлемінде төлем жүргізілсін (екі бағытқа да).</w:t>
      </w:r>
      <w:r>
        <w:br/>
      </w:r>
      <w:r>
        <w:rPr>
          <w:rFonts w:ascii="Times New Roman"/>
          <w:b w:val="false"/>
          <w:i w:val="false"/>
          <w:color w:val="000000"/>
          <w:sz w:val="28"/>
        </w:rPr>
        <w:t xml:space="preserve">
      </w:t>
      </w:r>
      <w:r>
        <w:rPr>
          <w:rFonts w:ascii="Times New Roman"/>
          <w:b w:val="false"/>
          <w:i w:val="false"/>
          <w:color w:val="000000"/>
          <w:sz w:val="28"/>
        </w:rPr>
        <w:t>4. "Батыс Қазақстан облысының денсаулық сақтау басқармасы" мемлекеттік мекемесі науқастардың емделуге және оларды алып жүруші тұлғаға жол жүру құнының төлемін жүргізсін (келісім бойынша).</w:t>
      </w:r>
      <w:r>
        <w:br/>
      </w:r>
      <w:r>
        <w:rPr>
          <w:rFonts w:ascii="Times New Roman"/>
          <w:b w:val="false"/>
          <w:i w:val="false"/>
          <w:color w:val="000000"/>
          <w:sz w:val="28"/>
        </w:rPr>
        <w:t xml:space="preserve">
      </w:t>
      </w:r>
      <w:r>
        <w:rPr>
          <w:rFonts w:ascii="Times New Roman"/>
          <w:b w:val="false"/>
          <w:i w:val="false"/>
          <w:color w:val="000000"/>
          <w:sz w:val="28"/>
        </w:rPr>
        <w:t>5. Облыстық мәслихат аппаратының басшысы (А.Сұлтанов)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6.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С.Сүлеймен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bookmarkStart w:name="z13" w:id="1"/>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"Батыс Қазақстан облысының</w:t>
      </w:r>
      <w:r>
        <w:br/>
      </w:r>
      <w:r>
        <w:rPr>
          <w:rFonts w:ascii="Times New Roman"/>
          <w:b w:val="false"/>
          <w:i w:val="false"/>
          <w:color w:val="000000"/>
          <w:sz w:val="28"/>
        </w:rPr>
        <w:t>денсаулық сақтау басқармасы"</w:t>
      </w:r>
      <w:r>
        <w:br/>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______________Қ. Ирменов</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