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4499" w14:textId="3ab4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 сатып алу (пайдалану) нормалары мен шекті бағаларды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23 тамыздағы № 256 қаулысы. Батыс Қазақстан облысының Әділет департаментінде 2016 жылғы 16 қыркүйекте № 4553 болып тіркелді. Күші жойылды - Батыс Қазақстан облысы әкімдігінің 2017 жылғы 16 маусымдағы № 175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2017 жылғы 16 маусымдағы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Ауыл шаруашылығы министрінің 2014 жылғы 12 желтоқсандағы №4-2/664 "Тұқым шаруашылығын дамытуды субсидиялау қағидаларын бекіту туралы" (Қазақстан Республикасының Әділет министрлігінде 2015 жылы 6 ақпанда №10190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 субсидияланатын тұқымдарды сатып алу (пайдалану) нормалары мен шекті бағалары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 (М.К.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бірінші орынбасары А.К.Өтеғұловқа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 №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 сатып алу (пайдалану) нормалары мен шекті бағалары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904"/>
        <w:gridCol w:w="1818"/>
        <w:gridCol w:w="1384"/>
        <w:gridCol w:w="2105"/>
        <w:gridCol w:w="1096"/>
        <w:gridCol w:w="1818"/>
        <w:gridCol w:w="1384"/>
        <w:gridCol w:w="423"/>
        <w:gridCol w:w="424"/>
        <w:gridCol w:w="42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көшеттердің шекті өткізу бағасы, теңге/дана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10,573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7,959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(сорт)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(будан)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257,400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көпжылдық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(пайдалану) нормасы, килограмм/гектар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бағасы, теңге/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