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dfbe" w14:textId="2cdd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2016 жылғы 15 қыркүйектегі № 6-5 шешімі. Батыс Қазақстан облысының Әділет департаментінде 2016 жылғы 21 қазанда № 4587 болып тіркелді. Күші жойылды - Батыс Қазақстан облыстық мәслихатының 2017 жылғы 28 тамыздағы № 12-3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Батыс Қазақстан облыстық мәслихатының 28.08.2017 </w:t>
      </w:r>
      <w:r>
        <w:rPr>
          <w:rFonts w:ascii="Times New Roman"/>
          <w:b w:val="false"/>
          <w:i w:val="false"/>
          <w:color w:val="000000"/>
          <w:sz w:val="28"/>
        </w:rPr>
        <w:t>№ 12-3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"Батыс Қазақстан облыстық мәслихаты аппараты" мемлекеттік мекемесінің "Б" корпусы мемлекеттік әкімшілік қызметшілерінің қызметін бағалаудың әдістемесі бекітілсін.</w:t>
      </w:r>
      <w:r>
        <w:br/>
      </w:r>
      <w:r>
        <w:rPr>
          <w:rFonts w:ascii="Times New Roman"/>
          <w:b w:val="false"/>
          <w:i w:val="false"/>
          <w:color w:val="000000"/>
          <w:sz w:val="28"/>
        </w:rPr>
        <w:t xml:space="preserve">
      </w:t>
      </w:r>
      <w:r>
        <w:rPr>
          <w:rFonts w:ascii="Times New Roman"/>
          <w:b w:val="false"/>
          <w:i w:val="false"/>
          <w:color w:val="000000"/>
          <w:sz w:val="28"/>
        </w:rPr>
        <w:t>2. Облыстық мәслихат аппаратының басшысы (А.Т.Сұлтанов) осы шешімнің әділет органдарында мемлекеттік тіркелуін, "Әділет" ақпараттық-құқықтық жүйесінде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Ж.Жақыпов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15 қыркүйектегі</w:t>
            </w:r>
            <w:r>
              <w:br/>
            </w:r>
            <w:r>
              <w:rPr>
                <w:rFonts w:ascii="Times New Roman"/>
                <w:b w:val="false"/>
                <w:i w:val="false"/>
                <w:color w:val="000000"/>
                <w:sz w:val="20"/>
              </w:rPr>
              <w:t>№ 6-5 Батыс Қазақстан</w:t>
            </w:r>
            <w:r>
              <w:br/>
            </w:r>
            <w:r>
              <w:rPr>
                <w:rFonts w:ascii="Times New Roman"/>
                <w:b w:val="false"/>
                <w:i w:val="false"/>
                <w:color w:val="000000"/>
                <w:sz w:val="20"/>
              </w:rPr>
              <w:t>облыстық мәслихатының</w:t>
            </w:r>
            <w:r>
              <w:br/>
            </w:r>
            <w:r>
              <w:rPr>
                <w:rFonts w:ascii="Times New Roman"/>
                <w:b w:val="false"/>
                <w:i w:val="false"/>
                <w:color w:val="000000"/>
                <w:sz w:val="20"/>
              </w:rPr>
              <w:t>шешімімен бекітілген</w:t>
            </w:r>
          </w:p>
        </w:tc>
      </w:tr>
    </w:tbl>
    <w:bookmarkStart w:name="z10" w:id="1"/>
    <w:p>
      <w:pPr>
        <w:spacing w:after="0"/>
        <w:ind w:left="0"/>
        <w:jc w:val="left"/>
      </w:pPr>
      <w:r>
        <w:rPr>
          <w:rFonts w:ascii="Times New Roman"/>
          <w:b/>
          <w:i w:val="false"/>
          <w:color w:val="000000"/>
        </w:rPr>
        <w:t xml:space="preserve"> "Батыс Қазақстан облыстық мәслихат аппараты" мемлекеттік мекемесінің "Б" корпусы мемлекеттік әкімшілік қызметшілерінің қызметін бағалаудың әдістемесі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"Батыс Қазақстан облыстық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тіркелді) сәйкес әзірленді және "Батыс Қазақстан облыстық мәслихат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xml:space="preserve">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xml:space="preserve">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xml:space="preserve">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xml:space="preserve">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xml:space="preserve">
      </w:t>
      </w:r>
      <w:r>
        <w:rPr>
          <w:rFonts w:ascii="Times New Roman"/>
          <w:b w:val="false"/>
          <w:i w:val="false"/>
          <w:color w:val="000000"/>
          <w:sz w:val="28"/>
        </w:rPr>
        <w:t xml:space="preserve">"Б"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xml:space="preserve">
      </w:t>
      </w:r>
      <w:r>
        <w:rPr>
          <w:rFonts w:ascii="Times New Roman"/>
          <w:b w:val="false"/>
          <w:i w:val="false"/>
          <w:color w:val="000000"/>
          <w:sz w:val="28"/>
        </w:rPr>
        <w:t>5. Жылдық бағалау:</w:t>
      </w:r>
      <w:r>
        <w:br/>
      </w:r>
      <w:r>
        <w:rPr>
          <w:rFonts w:ascii="Times New Roman"/>
          <w:b w:val="false"/>
          <w:i w:val="false"/>
          <w:color w:val="000000"/>
          <w:sz w:val="28"/>
        </w:rPr>
        <w:t xml:space="preserve">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xml:space="preserve">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xml:space="preserve">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бойынша комиссия құрылады, "Батыс Қазақстан облыстық мәслихат аппараты" мемлекеттік мекемесінің лауазымдық нұсқаулығы бойынша кадрлық жұмыстарды жүргізетін маман (бұдан әрі – маман) оның жұмыс органы болып табылады.</w:t>
      </w:r>
      <w:r>
        <w:br/>
      </w:r>
      <w:r>
        <w:rPr>
          <w:rFonts w:ascii="Times New Roman"/>
          <w:b w:val="false"/>
          <w:i w:val="false"/>
          <w:color w:val="000000"/>
          <w:sz w:val="28"/>
        </w:rPr>
        <w:t xml:space="preserve">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xml:space="preserve">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xml:space="preserve">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xml:space="preserve">
      </w:t>
      </w:r>
      <w:r>
        <w:rPr>
          <w:rFonts w:ascii="Times New Roman"/>
          <w:b w:val="false"/>
          <w:i w:val="false"/>
          <w:color w:val="000000"/>
          <w:sz w:val="28"/>
        </w:rPr>
        <w:t>Бағалау жөніндегі комиссияның хатшысы болып маман табылады. Комиссия хатшысы дауыс беруге қатыспайды.</w:t>
      </w:r>
    </w:p>
    <w:bookmarkEnd w:id="3"/>
    <w:bookmarkStart w:name="z31" w:id="4"/>
    <w:p>
      <w:pPr>
        <w:spacing w:after="0"/>
        <w:ind w:left="0"/>
        <w:jc w:val="left"/>
      </w:pPr>
      <w:r>
        <w:rPr>
          <w:rFonts w:ascii="Times New Roman"/>
          <w:b/>
          <w:i w:val="false"/>
          <w:color w:val="000000"/>
        </w:rPr>
        <w:t xml:space="preserve"> 2. Жұмыстың жеке жоспарын құрастыру</w:t>
      </w:r>
    </w:p>
    <w:bookmarkEnd w:id="4"/>
    <w:bookmarkStart w:name="z32" w:id="5"/>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xml:space="preserve">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xml:space="preserve">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xml:space="preserve">
      </w:t>
      </w:r>
      <w:r>
        <w:rPr>
          <w:rFonts w:ascii="Times New Roman"/>
          <w:b w:val="false"/>
          <w:i w:val="false"/>
          <w:color w:val="000000"/>
          <w:sz w:val="28"/>
        </w:rPr>
        <w:t>1) "Б" корпусының қызметшісі туралы дербес деректерді (Т.А.Ә.) атқаратын лауазымы, "Б" корпусы қызметшісінің құрылымдық бөлімшесінің атауы)</w:t>
      </w:r>
      <w:r>
        <w:br/>
      </w:r>
      <w:r>
        <w:rPr>
          <w:rFonts w:ascii="Times New Roman"/>
          <w:b w:val="false"/>
          <w:i w:val="false"/>
          <w:color w:val="000000"/>
          <w:sz w:val="28"/>
        </w:rPr>
        <w:t xml:space="preserve">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xml:space="preserve">
      </w:t>
      </w:r>
      <w:r>
        <w:rPr>
          <w:rFonts w:ascii="Times New Roman"/>
          <w:b w:val="false"/>
          <w:i w:val="false"/>
          <w:color w:val="000000"/>
          <w:sz w:val="28"/>
        </w:rPr>
        <w:t xml:space="preserve">Іс–шаралар қолжетімді, іске асатын, "Б" корпусы қызметшісі жұмысының функционалды бағытымен байланысады, нақты аяқтау нысанына ие болады. </w:t>
      </w:r>
      <w:r>
        <w:br/>
      </w:r>
      <w:r>
        <w:rPr>
          <w:rFonts w:ascii="Times New Roman"/>
          <w:b w:val="false"/>
          <w:i w:val="false"/>
          <w:color w:val="000000"/>
          <w:sz w:val="28"/>
        </w:rPr>
        <w:t xml:space="preserve">
      </w:t>
      </w:r>
      <w:r>
        <w:rPr>
          <w:rFonts w:ascii="Times New Roman"/>
          <w:b w:val="false"/>
          <w:i w:val="false"/>
          <w:color w:val="000000"/>
          <w:sz w:val="28"/>
        </w:rPr>
        <w:t>Іс – шаралар саны мен күрделілігі мемлекеттік органның салыстыруында анықталады.</w:t>
      </w:r>
      <w:r>
        <w:br/>
      </w:r>
      <w:r>
        <w:rPr>
          <w:rFonts w:ascii="Times New Roman"/>
          <w:b w:val="false"/>
          <w:i w:val="false"/>
          <w:color w:val="000000"/>
          <w:sz w:val="28"/>
        </w:rPr>
        <w:t xml:space="preserve">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xml:space="preserve">
      </w:t>
      </w:r>
      <w:r>
        <w:rPr>
          <w:rFonts w:ascii="Times New Roman"/>
          <w:b w:val="false"/>
          <w:i w:val="false"/>
          <w:color w:val="000000"/>
          <w:sz w:val="28"/>
        </w:rPr>
        <w:t>13. Жеке жоспар екі данадан құрастырылады. Бір дана маманға беріледі. Екінші дана Батыс Қазақстан облыстық мәслихатының аппарат басшысында болады.</w:t>
      </w:r>
    </w:p>
    <w:bookmarkEnd w:id="5"/>
    <w:bookmarkStart w:name="z41" w:id="6"/>
    <w:p>
      <w:pPr>
        <w:spacing w:after="0"/>
        <w:ind w:left="0"/>
        <w:jc w:val="left"/>
      </w:pPr>
      <w:r>
        <w:rPr>
          <w:rFonts w:ascii="Times New Roman"/>
          <w:b/>
          <w:i w:val="false"/>
          <w:color w:val="000000"/>
        </w:rPr>
        <w:t xml:space="preserve"> 3. Бағалауды жүргізуге дайындық</w:t>
      </w:r>
    </w:p>
    <w:bookmarkEnd w:id="6"/>
    <w:bookmarkStart w:name="z42" w:id="7"/>
    <w:p>
      <w:pPr>
        <w:spacing w:after="0"/>
        <w:ind w:left="0"/>
        <w:jc w:val="both"/>
      </w:pPr>
      <w:r>
        <w:rPr>
          <w:rFonts w:ascii="Times New Roman"/>
          <w:b w:val="false"/>
          <w:i w:val="false"/>
          <w:color w:val="000000"/>
          <w:sz w:val="28"/>
        </w:rPr>
        <w:t>
      14.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xml:space="preserve">
      </w:t>
      </w:r>
      <w:r>
        <w:rPr>
          <w:rFonts w:ascii="Times New Roman"/>
          <w:b w:val="false"/>
          <w:i w:val="false"/>
          <w:color w:val="000000"/>
          <w:sz w:val="28"/>
        </w:rPr>
        <w:t>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p>
    <w:bookmarkEnd w:id="7"/>
    <w:bookmarkStart w:name="z44" w:id="8"/>
    <w:p>
      <w:pPr>
        <w:spacing w:after="0"/>
        <w:ind w:left="0"/>
        <w:jc w:val="left"/>
      </w:pPr>
      <w:r>
        <w:rPr>
          <w:rFonts w:ascii="Times New Roman"/>
          <w:b/>
          <w:i w:val="false"/>
          <w:color w:val="000000"/>
        </w:rPr>
        <w:t xml:space="preserve"> 4. Лауазымдық міндеттерді орындауды бағалау</w:t>
      </w:r>
    </w:p>
    <w:bookmarkEnd w:id="8"/>
    <w:bookmarkStart w:name="z45" w:id="9"/>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xml:space="preserve">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xml:space="preserve">
      </w:t>
      </w:r>
      <w:r>
        <w:rPr>
          <w:rFonts w:ascii="Times New Roman"/>
          <w:b w:val="false"/>
          <w:i w:val="false"/>
          <w:color w:val="000000"/>
          <w:sz w:val="28"/>
        </w:rPr>
        <w:t>17.Көтермелеу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xml:space="preserve">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w:t>
      </w:r>
      <w:r>
        <w:br/>
      </w:r>
      <w:r>
        <w:rPr>
          <w:rFonts w:ascii="Times New Roman"/>
          <w:b w:val="false"/>
          <w:i w:val="false"/>
          <w:color w:val="000000"/>
          <w:sz w:val="28"/>
        </w:rPr>
        <w:t xml:space="preserve">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xml:space="preserve">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xml:space="preserve">
      </w:t>
      </w:r>
      <w:r>
        <w:rPr>
          <w:rFonts w:ascii="Times New Roman"/>
          <w:b w:val="false"/>
          <w:i w:val="false"/>
          <w:color w:val="000000"/>
          <w:sz w:val="28"/>
        </w:rPr>
        <w:t>20. Орындау тәртібін бұзуға:</w:t>
      </w:r>
      <w:r>
        <w:br/>
      </w:r>
      <w:r>
        <w:rPr>
          <w:rFonts w:ascii="Times New Roman"/>
          <w:b w:val="false"/>
          <w:i w:val="false"/>
          <w:color w:val="000000"/>
          <w:sz w:val="28"/>
        </w:rPr>
        <w:t xml:space="preserve">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xml:space="preserve">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xml:space="preserve">
      </w:t>
      </w:r>
      <w:r>
        <w:rPr>
          <w:rFonts w:ascii="Times New Roman"/>
          <w:b w:val="false"/>
          <w:i w:val="false"/>
          <w:color w:val="000000"/>
          <w:sz w:val="28"/>
        </w:rPr>
        <w:t>21.Еңбек тәртібін бұзуға:</w:t>
      </w:r>
      <w:r>
        <w:br/>
      </w:r>
      <w:r>
        <w:rPr>
          <w:rFonts w:ascii="Times New Roman"/>
          <w:b w:val="false"/>
          <w:i w:val="false"/>
          <w:color w:val="000000"/>
          <w:sz w:val="28"/>
        </w:rPr>
        <w:t xml:space="preserve">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xml:space="preserve">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xml:space="preserve">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xml:space="preserve">
      </w:t>
      </w:r>
      <w:r>
        <w:rPr>
          <w:rFonts w:ascii="Times New Roman"/>
          <w:b w:val="false"/>
          <w:i w:val="false"/>
          <w:color w:val="000000"/>
          <w:sz w:val="28"/>
        </w:rPr>
        <w:t>Еңбек тәртібін бұзу фактілері туралы ақпараттың қайнары ретінде маманның, "Б" корпусы қызметшісінің тікелей басшысының құжатпен дәлелденген мәліметі болады.</w:t>
      </w:r>
      <w:r>
        <w:br/>
      </w:r>
      <w:r>
        <w:rPr>
          <w:rFonts w:ascii="Times New Roman"/>
          <w:b w:val="false"/>
          <w:i w:val="false"/>
          <w:color w:val="000000"/>
          <w:sz w:val="28"/>
        </w:rPr>
        <w:t xml:space="preserve">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xml:space="preserve">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xml:space="preserve">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xml:space="preserve">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маман және "Б" корпусы қызметшісінің тікелей басшысы еркін нысанда танысудан бас тарту туралы акт құрастырады.</w:t>
      </w:r>
    </w:p>
    <w:bookmarkEnd w:id="9"/>
    <w:bookmarkStart w:name="z64" w:id="10"/>
    <w:p>
      <w:pPr>
        <w:spacing w:after="0"/>
        <w:ind w:left="0"/>
        <w:jc w:val="left"/>
      </w:pPr>
      <w:r>
        <w:rPr>
          <w:rFonts w:ascii="Times New Roman"/>
          <w:b/>
          <w:i w:val="false"/>
          <w:color w:val="000000"/>
        </w:rPr>
        <w:t xml:space="preserve"> 5. Жеке жұмыс жоспарын орындауды бағалау</w:t>
      </w:r>
    </w:p>
    <w:bookmarkEnd w:id="10"/>
    <w:bookmarkStart w:name="z65" w:id="11"/>
    <w:p>
      <w:pPr>
        <w:spacing w:after="0"/>
        <w:ind w:left="0"/>
        <w:jc w:val="both"/>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xml:space="preserve">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xml:space="preserve">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маман және "Б" корпусы қызметшісінің тікелей басшысы танысудан бас тарту туралы еркін нысанда акт жасайды.</w:t>
      </w:r>
    </w:p>
    <w:bookmarkEnd w:id="11"/>
    <w:bookmarkStart w:name="z69" w:id="12"/>
    <w:p>
      <w:pPr>
        <w:spacing w:after="0"/>
        <w:ind w:left="0"/>
        <w:jc w:val="left"/>
      </w:pPr>
      <w:r>
        <w:rPr>
          <w:rFonts w:ascii="Times New Roman"/>
          <w:b/>
          <w:i w:val="false"/>
          <w:color w:val="000000"/>
        </w:rPr>
        <w:t xml:space="preserve"> 6. Айналмалы бағалау</w:t>
      </w:r>
    </w:p>
    <w:bookmarkEnd w:id="12"/>
    <w:bookmarkStart w:name="z70" w:id="13"/>
    <w:p>
      <w:pPr>
        <w:spacing w:after="0"/>
        <w:ind w:left="0"/>
        <w:jc w:val="both"/>
      </w:pPr>
      <w:r>
        <w:rPr>
          <w:rFonts w:ascii="Times New Roman"/>
          <w:b w:val="false"/>
          <w:i w:val="false"/>
          <w:color w:val="000000"/>
          <w:sz w:val="28"/>
        </w:rPr>
        <w:t>
      29. Айналмалы бағалау:</w:t>
      </w:r>
      <w:r>
        <w:br/>
      </w:r>
      <w:r>
        <w:rPr>
          <w:rFonts w:ascii="Times New Roman"/>
          <w:b w:val="false"/>
          <w:i w:val="false"/>
          <w:color w:val="000000"/>
          <w:sz w:val="28"/>
        </w:rPr>
        <w:t xml:space="preserve">
      </w:t>
      </w:r>
      <w:r>
        <w:rPr>
          <w:rFonts w:ascii="Times New Roman"/>
          <w:b w:val="false"/>
          <w:i w:val="false"/>
          <w:color w:val="000000"/>
          <w:sz w:val="28"/>
        </w:rPr>
        <w:t>1) тікелей басшыны;</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xml:space="preserve">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маман бағалау жүргізілгенге бір айдан кешіктірмей анықтайды.</w:t>
      </w:r>
      <w:r>
        <w:br/>
      </w:r>
      <w:r>
        <w:rPr>
          <w:rFonts w:ascii="Times New Roman"/>
          <w:b w:val="false"/>
          <w:i w:val="false"/>
          <w:color w:val="000000"/>
          <w:sz w:val="28"/>
        </w:rPr>
        <w:t xml:space="preserve">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w:t>
      </w:r>
      <w:r>
        <w:rPr>
          <w:rFonts w:ascii="Times New Roman"/>
          <w:b w:val="false"/>
          <w:i w:val="false"/>
          <w:color w:val="000000"/>
          <w:sz w:val="28"/>
        </w:rPr>
        <w:t>32. Толтырылған бағалау парақтары оларды алған күннен екі жұмыс күні ішінде маманға жіберіледі.</w:t>
      </w:r>
      <w:r>
        <w:br/>
      </w:r>
      <w:r>
        <w:rPr>
          <w:rFonts w:ascii="Times New Roman"/>
          <w:b w:val="false"/>
          <w:i w:val="false"/>
          <w:color w:val="000000"/>
          <w:sz w:val="28"/>
        </w:rPr>
        <w:t xml:space="preserve">
      </w:t>
      </w:r>
      <w:r>
        <w:rPr>
          <w:rFonts w:ascii="Times New Roman"/>
          <w:b w:val="false"/>
          <w:i w:val="false"/>
          <w:color w:val="000000"/>
          <w:sz w:val="28"/>
        </w:rPr>
        <w:t>33. Маман айналмалы бағалаудың орта бағасын есептейді.</w:t>
      </w:r>
      <w:r>
        <w:br/>
      </w:r>
      <w:r>
        <w:rPr>
          <w:rFonts w:ascii="Times New Roman"/>
          <w:b w:val="false"/>
          <w:i w:val="false"/>
          <w:color w:val="000000"/>
          <w:sz w:val="28"/>
        </w:rPr>
        <w:t xml:space="preserve">
      </w:t>
      </w:r>
      <w:r>
        <w:rPr>
          <w:rFonts w:ascii="Times New Roman"/>
          <w:b w:val="false"/>
          <w:i w:val="false"/>
          <w:color w:val="000000"/>
          <w:sz w:val="28"/>
        </w:rPr>
        <w:t>34. Айналмалы бағалау жасырын түрде жүргізіледі.</w:t>
      </w:r>
    </w:p>
    <w:bookmarkEnd w:id="13"/>
    <w:bookmarkStart w:name="z79" w:id="14"/>
    <w:p>
      <w:pPr>
        <w:spacing w:after="0"/>
        <w:ind w:left="0"/>
        <w:jc w:val="left"/>
      </w:pPr>
      <w:r>
        <w:rPr>
          <w:rFonts w:ascii="Times New Roman"/>
          <w:b/>
          <w:i w:val="false"/>
          <w:color w:val="000000"/>
        </w:rPr>
        <w:t xml:space="preserve"> 7. Қорытынды баға</w:t>
      </w:r>
    </w:p>
    <w:bookmarkEnd w:id="14"/>
    <w:bookmarkStart w:name="z80" w:id="15"/>
    <w:p>
      <w:pPr>
        <w:spacing w:after="0"/>
        <w:ind w:left="0"/>
        <w:jc w:val="both"/>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bookmarkEnd w:id="15"/>
    <w:bookmarkStart w:name="z81"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2082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82800" cy="533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82"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558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482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xml:space="preserve">
      </w:t>
      </w:r>
      <w:r>
        <w:rPr>
          <w:rFonts w:ascii="Times New Roman"/>
          <w:b w:val="false"/>
          <w:i w:val="false"/>
          <w:color w:val="000000"/>
          <w:sz w:val="28"/>
        </w:rPr>
        <w:t>а – көтермелеу баллдары;</w:t>
      </w:r>
      <w:r>
        <w:br/>
      </w:r>
      <w:r>
        <w:rPr>
          <w:rFonts w:ascii="Times New Roman"/>
          <w:b w:val="false"/>
          <w:i w:val="false"/>
          <w:color w:val="000000"/>
          <w:sz w:val="28"/>
        </w:rPr>
        <w:t xml:space="preserve">
      </w:t>
      </w:r>
      <w:r>
        <w:rPr>
          <w:rFonts w:ascii="Times New Roman"/>
          <w:b w:val="false"/>
          <w:i w:val="false"/>
          <w:color w:val="000000"/>
          <w:sz w:val="28"/>
        </w:rPr>
        <w:t>в – айыппұл баллдары.</w:t>
      </w:r>
      <w:r>
        <w:br/>
      </w:r>
      <w:r>
        <w:rPr>
          <w:rFonts w:ascii="Times New Roman"/>
          <w:b w:val="false"/>
          <w:i w:val="false"/>
          <w:color w:val="000000"/>
          <w:sz w:val="28"/>
        </w:rPr>
        <w:t xml:space="preserve">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xml:space="preserve">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xml:space="preserve">
      </w:t>
      </w:r>
      <w:r>
        <w:rPr>
          <w:rFonts w:ascii="Times New Roman"/>
          <w:b w:val="false"/>
          <w:i w:val="false"/>
          <w:color w:val="000000"/>
          <w:sz w:val="28"/>
        </w:rPr>
        <w:t>80 - нен 105 баллға дейін – "қанағаттанарлық",</w:t>
      </w:r>
      <w:r>
        <w:br/>
      </w:r>
      <w:r>
        <w:rPr>
          <w:rFonts w:ascii="Times New Roman"/>
          <w:b w:val="false"/>
          <w:i w:val="false"/>
          <w:color w:val="000000"/>
          <w:sz w:val="28"/>
        </w:rPr>
        <w:t xml:space="preserve">
      </w:t>
      </w:r>
      <w:r>
        <w:rPr>
          <w:rFonts w:ascii="Times New Roman"/>
          <w:b w:val="false"/>
          <w:i w:val="false"/>
          <w:color w:val="000000"/>
          <w:sz w:val="28"/>
        </w:rPr>
        <w:t>106 - дан 130 баллға дейін (қоса алғанда) – "тиімді",</w:t>
      </w:r>
      <w:r>
        <w:br/>
      </w:r>
      <w:r>
        <w:rPr>
          <w:rFonts w:ascii="Times New Roman"/>
          <w:b w:val="false"/>
          <w:i w:val="false"/>
          <w:color w:val="000000"/>
          <w:sz w:val="28"/>
        </w:rPr>
        <w:t xml:space="preserve">
      </w:t>
      </w:r>
      <w:r>
        <w:rPr>
          <w:rFonts w:ascii="Times New Roman"/>
          <w:b w:val="false"/>
          <w:i w:val="false"/>
          <w:color w:val="000000"/>
          <w:sz w:val="28"/>
        </w:rPr>
        <w:t>130 баллдан астам – "өте жақсы".</w:t>
      </w:r>
      <w:r>
        <w:br/>
      </w:r>
      <w:r>
        <w:rPr>
          <w:rFonts w:ascii="Times New Roman"/>
          <w:b w:val="false"/>
          <w:i w:val="false"/>
          <w:color w:val="000000"/>
          <w:sz w:val="28"/>
        </w:rPr>
        <w:t xml:space="preserve">
      </w:t>
      </w:r>
      <w:r>
        <w:rPr>
          <w:rFonts w:ascii="Times New Roman"/>
          <w:b w:val="false"/>
          <w:i w:val="false"/>
          <w:color w:val="000000"/>
          <w:sz w:val="28"/>
        </w:rPr>
        <w:t>37.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bookmarkStart w:name="z91"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4851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851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87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7400" cy="508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47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xml:space="preserve">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xml:space="preserve">
      </w:t>
      </w:r>
      <w:r>
        <w:rPr>
          <w:rFonts w:ascii="Times New Roman"/>
          <w:b w:val="false"/>
          <w:i w:val="false"/>
          <w:color w:val="000000"/>
          <w:sz w:val="28"/>
        </w:rPr>
        <w:t>"қанағаттанарлық" мәнге (80 - нен 105 баллға дейін) – 3 балл,</w:t>
      </w:r>
      <w:r>
        <w:br/>
      </w:r>
      <w:r>
        <w:rPr>
          <w:rFonts w:ascii="Times New Roman"/>
          <w:b w:val="false"/>
          <w:i w:val="false"/>
          <w:color w:val="000000"/>
          <w:sz w:val="28"/>
        </w:rPr>
        <w:t xml:space="preserve">
      </w:t>
      </w:r>
      <w:r>
        <w:rPr>
          <w:rFonts w:ascii="Times New Roman"/>
          <w:b w:val="false"/>
          <w:i w:val="false"/>
          <w:color w:val="000000"/>
          <w:sz w:val="28"/>
        </w:rPr>
        <w:t>"тиімді" мәнге (106 - дан 130 баллға (қоса алғанда) дейін) – 4 балл,</w:t>
      </w:r>
      <w:r>
        <w:br/>
      </w:r>
      <w:r>
        <w:rPr>
          <w:rFonts w:ascii="Times New Roman"/>
          <w:b w:val="false"/>
          <w:i w:val="false"/>
          <w:color w:val="000000"/>
          <w:sz w:val="28"/>
        </w:rPr>
        <w:t xml:space="preserve">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876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76300" cy="5842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xml:space="preserve">
      </w:t>
      </w:r>
    </w:p>
    <w:p>
      <w:pPr>
        <w:spacing w:after="0"/>
        <w:ind w:left="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5334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xml:space="preserve">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xml:space="preserve">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xml:space="preserve">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xml:space="preserve">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xml:space="preserve">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5" w:id="20"/>
    <w:p>
      <w:pPr>
        <w:spacing w:after="0"/>
        <w:ind w:left="0"/>
        <w:jc w:val="left"/>
      </w:pPr>
      <w:r>
        <w:rPr>
          <w:rFonts w:ascii="Times New Roman"/>
          <w:b/>
          <w:i w:val="false"/>
          <w:color w:val="000000"/>
        </w:rPr>
        <w:t xml:space="preserve"> 8. Комиссияның бағалау нәтижелерін қарауы</w:t>
      </w:r>
    </w:p>
    <w:bookmarkEnd w:id="20"/>
    <w:bookmarkStart w:name="z106" w:id="21"/>
    <w:p>
      <w:pPr>
        <w:spacing w:after="0"/>
        <w:ind w:left="0"/>
        <w:jc w:val="both"/>
      </w:pPr>
      <w:r>
        <w:rPr>
          <w:rFonts w:ascii="Times New Roman"/>
          <w:b w:val="false"/>
          <w:i w:val="false"/>
          <w:color w:val="000000"/>
          <w:sz w:val="28"/>
        </w:rPr>
        <w:t>
      39.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xml:space="preserve">
      </w:t>
      </w:r>
      <w:r>
        <w:rPr>
          <w:rFonts w:ascii="Times New Roman"/>
          <w:b w:val="false"/>
          <w:i w:val="false"/>
          <w:color w:val="000000"/>
          <w:sz w:val="28"/>
        </w:rPr>
        <w:t>Маман комиссияның отырысына мынадай құжаттарды:</w:t>
      </w:r>
      <w:r>
        <w:br/>
      </w:r>
      <w:r>
        <w:rPr>
          <w:rFonts w:ascii="Times New Roman"/>
          <w:b w:val="false"/>
          <w:i w:val="false"/>
          <w:color w:val="000000"/>
          <w:sz w:val="28"/>
        </w:rPr>
        <w:t xml:space="preserve">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xml:space="preserve">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xml:space="preserve">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xml:space="preserve">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xml:space="preserve">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xml:space="preserve">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xml:space="preserve">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xml:space="preserve">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xml:space="preserve">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xml:space="preserve">
      </w:t>
      </w:r>
      <w:r>
        <w:rPr>
          <w:rFonts w:ascii="Times New Roman"/>
          <w:b w:val="false"/>
          <w:i w:val="false"/>
          <w:color w:val="000000"/>
          <w:sz w:val="28"/>
        </w:rPr>
        <w:t>41.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маман танысудан бас тарту туралы еркін нұсқада акт жасайды.</w:t>
      </w:r>
      <w:r>
        <w:br/>
      </w:r>
      <w:r>
        <w:rPr>
          <w:rFonts w:ascii="Times New Roman"/>
          <w:b w:val="false"/>
          <w:i w:val="false"/>
          <w:color w:val="000000"/>
          <w:sz w:val="28"/>
        </w:rPr>
        <w:t xml:space="preserve">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маманда сақталады.</w:t>
      </w:r>
    </w:p>
    <w:bookmarkEnd w:id="21"/>
    <w:bookmarkStart w:name="z122" w:id="22"/>
    <w:p>
      <w:pPr>
        <w:spacing w:after="0"/>
        <w:ind w:left="0"/>
        <w:jc w:val="left"/>
      </w:pPr>
      <w:r>
        <w:rPr>
          <w:rFonts w:ascii="Times New Roman"/>
          <w:b/>
          <w:i w:val="false"/>
          <w:color w:val="000000"/>
        </w:rPr>
        <w:t xml:space="preserve"> 9. Бағалау нәтижелеріне шағымдану</w:t>
      </w:r>
    </w:p>
    <w:bookmarkEnd w:id="22"/>
    <w:bookmarkStart w:name="z123" w:id="23"/>
    <w:p>
      <w:pPr>
        <w:spacing w:after="0"/>
        <w:ind w:left="0"/>
        <w:jc w:val="both"/>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xml:space="preserve">
      </w:t>
      </w:r>
      <w:r>
        <w:rPr>
          <w:rFonts w:ascii="Times New Roman"/>
          <w:b w:val="false"/>
          <w:i w:val="false"/>
          <w:color w:val="000000"/>
          <w:sz w:val="28"/>
        </w:rPr>
        <w:t>46. "Б" корпусы қызметшісінің бағалау нәтижелеріне сотта шағымдануға құқығы бар.</w:t>
      </w:r>
    </w:p>
    <w:bookmarkEnd w:id="23"/>
    <w:bookmarkStart w:name="z127" w:id="24"/>
    <w:p>
      <w:pPr>
        <w:spacing w:after="0"/>
        <w:ind w:left="0"/>
        <w:jc w:val="left"/>
      </w:pPr>
      <w:r>
        <w:rPr>
          <w:rFonts w:ascii="Times New Roman"/>
          <w:b/>
          <w:i w:val="false"/>
          <w:color w:val="000000"/>
        </w:rPr>
        <w:t xml:space="preserve"> 10. Бағалау нәтижелері бойынша шешім қабылдау</w:t>
      </w:r>
    </w:p>
    <w:bookmarkEnd w:id="24"/>
    <w:bookmarkStart w:name="z128" w:id="25"/>
    <w:p>
      <w:pPr>
        <w:spacing w:after="0"/>
        <w:ind w:left="0"/>
        <w:jc w:val="both"/>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xml:space="preserve">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xml:space="preserve">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xml:space="preserve">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xml:space="preserve">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xml:space="preserve">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xml:space="preserve">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6" w:id="26"/>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6"/>
    <w:bookmarkStart w:name="z137" w:id="2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bookmarkEnd w:id="27"/>
    <w:bookmarkStart w:name="z139" w:id="28"/>
    <w:p>
      <w:pPr>
        <w:spacing w:after="0"/>
        <w:ind w:left="0"/>
        <w:jc w:val="both"/>
      </w:pPr>
      <w:r>
        <w:rPr>
          <w:rFonts w:ascii="Times New Roman"/>
          <w:b w:val="false"/>
          <w:i w:val="false"/>
          <w:color w:val="000000"/>
          <w:sz w:val="28"/>
        </w:rPr>
        <w:t>
      Қызметшінің Т.А.Ә. _________________________________________</w:t>
      </w:r>
      <w:r>
        <w:br/>
      </w:r>
      <w:r>
        <w:rPr>
          <w:rFonts w:ascii="Times New Roman"/>
          <w:b w:val="false"/>
          <w:i w:val="false"/>
          <w:color w:val="000000"/>
          <w:sz w:val="28"/>
        </w:rPr>
        <w:t>Қызметшінің лауазымы: 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7"/>
        <w:gridCol w:w="4820"/>
        <w:gridCol w:w="3843"/>
      </w:tblGrid>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Шаралардың аталуы*</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нәтижесі</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Ескертпе:</w:t>
      </w:r>
      <w:r>
        <w:br/>
      </w:r>
      <w:r>
        <w:rPr>
          <w:rFonts w:ascii="Times New Roman"/>
          <w:b w:val="false"/>
          <w:i w:val="false"/>
          <w:color w:val="000000"/>
          <w:sz w:val="28"/>
        </w:rPr>
        <w:t>*Іс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w:t>
      </w:r>
      <w:r>
        <w:rPr>
          <w:rFonts w:ascii="Times New Roman"/>
          <w:b w:val="false"/>
          <w:i w:val="false"/>
          <w:color w:val="000000"/>
          <w:sz w:val="28"/>
        </w:rPr>
        <w:t>*Іс – 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Т.А.Ә.</w:t>
            </w:r>
            <w:r>
              <w:br/>
            </w:r>
            <w:r>
              <w:rPr>
                <w:rFonts w:ascii="Times New Roman"/>
                <w:b/>
                <w:i w:val="false"/>
                <w:color w:val="000000"/>
                <w:sz w:val="20"/>
              </w:rPr>
              <w:t>____________________________</w:t>
            </w:r>
            <w:r>
              <w:br/>
            </w:r>
            <w:r>
              <w:rPr>
                <w:rFonts w:ascii="Times New Roman"/>
                <w:b/>
                <w:i w:val="false"/>
                <w:color w:val="000000"/>
                <w:sz w:val="20"/>
              </w:rPr>
              <w:t>күні</w:t>
            </w:r>
            <w:r>
              <w:rPr>
                <w:rFonts w:ascii="Times New Roman"/>
                <w:b/>
                <w:i w:val="false"/>
                <w:color w:val="000000"/>
                <w:sz w:val="20"/>
              </w:rPr>
              <w:t>________________________</w:t>
            </w:r>
            <w:r>
              <w:br/>
            </w:r>
            <w:r>
              <w:rPr>
                <w:rFonts w:ascii="Times New Roman"/>
                <w:b/>
                <w:i w:val="false"/>
                <w:color w:val="000000"/>
                <w:sz w:val="20"/>
              </w:rPr>
              <w:t>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Т.А.Ә.</w:t>
            </w:r>
            <w:r>
              <w:br/>
            </w:r>
            <w:r>
              <w:rPr>
                <w:rFonts w:ascii="Times New Roman"/>
                <w:b/>
                <w:i w:val="false"/>
                <w:color w:val="000000"/>
                <w:sz w:val="20"/>
              </w:rPr>
              <w:t>____________________________</w:t>
            </w:r>
            <w:r>
              <w:br/>
            </w:r>
            <w:r>
              <w:rPr>
                <w:rFonts w:ascii="Times New Roman"/>
                <w:b/>
                <w:i w:val="false"/>
                <w:color w:val="000000"/>
                <w:sz w:val="20"/>
              </w:rPr>
              <w:t>күні</w:t>
            </w:r>
            <w:r>
              <w:rPr>
                <w:rFonts w:ascii="Times New Roman"/>
                <w:b/>
                <w:i w:val="false"/>
                <w:color w:val="000000"/>
                <w:sz w:val="20"/>
              </w:rPr>
              <w:t>________________________</w:t>
            </w:r>
            <w:r>
              <w:br/>
            </w:r>
            <w:r>
              <w:rPr>
                <w:rFonts w:ascii="Times New Roman"/>
                <w:b/>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43" w:id="2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9"/>
    <w:bookmarkStart w:name="z144" w:id="30"/>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xml:space="preserve">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p>
    <w:bookmarkEnd w:id="30"/>
    <w:bookmarkStart w:name="z145" w:id="31"/>
    <w:p>
      <w:pPr>
        <w:spacing w:after="0"/>
        <w:ind w:left="0"/>
        <w:jc w:val="both"/>
      </w:pPr>
      <w:r>
        <w:rPr>
          <w:rFonts w:ascii="Times New Roman"/>
          <w:b w:val="false"/>
          <w:i w:val="false"/>
          <w:color w:val="000000"/>
          <w:sz w:val="28"/>
        </w:rPr>
        <w:t>
      Бағаланатын қызметшінің Т.А.Ә. ____________________________________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Лауазымдық міндеттерді орындау бағасы: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1837"/>
        <w:gridCol w:w="1674"/>
        <w:gridCol w:w="1674"/>
        <w:gridCol w:w="2158"/>
        <w:gridCol w:w="1675"/>
        <w:gridCol w:w="1676"/>
        <w:gridCol w:w="708"/>
      </w:tblGrid>
      <w:tr>
        <w:trPr>
          <w:trHeight w:val="30" w:hRule="atLeast"/>
        </w:trPr>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Т.А.Ә.</w:t>
            </w:r>
            <w:r>
              <w:br/>
            </w:r>
            <w:r>
              <w:rPr>
                <w:rFonts w:ascii="Times New Roman"/>
                <w:b/>
                <w:i w:val="false"/>
                <w:color w:val="000000"/>
                <w:sz w:val="20"/>
              </w:rPr>
              <w:t>____________________________</w:t>
            </w:r>
            <w:r>
              <w:br/>
            </w:r>
            <w:r>
              <w:rPr>
                <w:rFonts w:ascii="Times New Roman"/>
                <w:b/>
                <w:i w:val="false"/>
                <w:color w:val="000000"/>
                <w:sz w:val="20"/>
              </w:rPr>
              <w:t>күні________________________</w:t>
            </w:r>
            <w:r>
              <w:br/>
            </w:r>
            <w:r>
              <w:rPr>
                <w:rFonts w:ascii="Times New Roman"/>
                <w:b/>
                <w:i w:val="false"/>
                <w:color w:val="000000"/>
                <w:sz w:val="20"/>
              </w:rPr>
              <w:t>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Т.А.Ә.</w:t>
            </w:r>
            <w:r>
              <w:br/>
            </w:r>
            <w:r>
              <w:rPr>
                <w:rFonts w:ascii="Times New Roman"/>
                <w:b/>
                <w:i w:val="false"/>
                <w:color w:val="000000"/>
                <w:sz w:val="20"/>
              </w:rPr>
              <w:t>____________________________</w:t>
            </w:r>
            <w:r>
              <w:br/>
            </w:r>
            <w:r>
              <w:rPr>
                <w:rFonts w:ascii="Times New Roman"/>
                <w:b/>
                <w:i w:val="false"/>
                <w:color w:val="000000"/>
                <w:sz w:val="20"/>
              </w:rPr>
              <w:t>күні________________________</w:t>
            </w:r>
            <w:r>
              <w:br/>
            </w:r>
            <w:r>
              <w:rPr>
                <w:rFonts w:ascii="Times New Roman"/>
                <w:b/>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48" w:id="32"/>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2"/>
    <w:bookmarkStart w:name="z149" w:id="33"/>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33"/>
    <w:bookmarkStart w:name="z150" w:id="34"/>
    <w:p>
      <w:pPr>
        <w:spacing w:after="0"/>
        <w:ind w:left="0"/>
        <w:jc w:val="both"/>
      </w:pPr>
      <w:r>
        <w:rPr>
          <w:rFonts w:ascii="Times New Roman"/>
          <w:b w:val="false"/>
          <w:i w:val="false"/>
          <w:color w:val="000000"/>
          <w:sz w:val="28"/>
        </w:rPr>
        <w:t>
      Бағаланатын қызметшінің Т.А.Ә. _______________________________________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Жеке жоспарды орындау бағасы: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872"/>
        <w:gridCol w:w="4788"/>
        <w:gridCol w:w="2253"/>
        <w:gridCol w:w="1367"/>
        <w:gridCol w:w="608"/>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шара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5 ке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w:t>
            </w:r>
            <w:r>
              <w:br/>
            </w:r>
            <w:r>
              <w:rPr>
                <w:rFonts w:ascii="Times New Roman"/>
                <w:b/>
                <w:i w:val="false"/>
                <w:color w:val="000000"/>
                <w:sz w:val="20"/>
              </w:rPr>
              <w:t>Т.А.Ә.</w:t>
            </w:r>
            <w:r>
              <w:br/>
            </w:r>
            <w:r>
              <w:rPr>
                <w:rFonts w:ascii="Times New Roman"/>
                <w:b/>
                <w:i w:val="false"/>
                <w:color w:val="000000"/>
                <w:sz w:val="20"/>
              </w:rPr>
              <w:t>____________________________</w:t>
            </w:r>
            <w:r>
              <w:br/>
            </w:r>
            <w:r>
              <w:rPr>
                <w:rFonts w:ascii="Times New Roman"/>
                <w:b/>
                <w:i w:val="false"/>
                <w:color w:val="000000"/>
                <w:sz w:val="20"/>
              </w:rPr>
              <w:t>күні________________________</w:t>
            </w:r>
            <w:r>
              <w:br/>
            </w:r>
            <w:r>
              <w:rPr>
                <w:rFonts w:ascii="Times New Roman"/>
                <w:b/>
                <w:i w:val="false"/>
                <w:color w:val="000000"/>
                <w:sz w:val="20"/>
              </w:rPr>
              <w:t>қолы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w:t>
            </w:r>
            <w:r>
              <w:br/>
            </w:r>
            <w:r>
              <w:rPr>
                <w:rFonts w:ascii="Times New Roman"/>
                <w:b/>
                <w:i w:val="false"/>
                <w:color w:val="000000"/>
                <w:sz w:val="20"/>
              </w:rPr>
              <w:t>Т.А.Ә.</w:t>
            </w:r>
            <w:r>
              <w:br/>
            </w:r>
            <w:r>
              <w:rPr>
                <w:rFonts w:ascii="Times New Roman"/>
                <w:b/>
                <w:i w:val="false"/>
                <w:color w:val="000000"/>
                <w:sz w:val="20"/>
              </w:rPr>
              <w:t>____________________________</w:t>
            </w:r>
            <w:r>
              <w:br/>
            </w:r>
            <w:r>
              <w:rPr>
                <w:rFonts w:ascii="Times New Roman"/>
                <w:b/>
                <w:i w:val="false"/>
                <w:color w:val="000000"/>
                <w:sz w:val="20"/>
              </w:rPr>
              <w:t>күні________________________</w:t>
            </w:r>
            <w:r>
              <w:br/>
            </w:r>
            <w:r>
              <w:rPr>
                <w:rFonts w:ascii="Times New Roman"/>
                <w:b/>
                <w:i w:val="false"/>
                <w:color w:val="000000"/>
                <w:sz w:val="20"/>
              </w:rPr>
              <w:t>қолы 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53" w:id="35"/>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5"/>
    <w:bookmarkStart w:name="z154" w:id="36"/>
    <w:p>
      <w:pPr>
        <w:spacing w:after="0"/>
        <w:ind w:left="0"/>
        <w:jc w:val="both"/>
      </w:pPr>
      <w:r>
        <w:rPr>
          <w:rFonts w:ascii="Times New Roman"/>
          <w:b w:val="false"/>
          <w:i w:val="false"/>
          <w:color w:val="000000"/>
          <w:sz w:val="28"/>
        </w:rPr>
        <w:t>
      Айналмалы бағалау парағы</w:t>
      </w:r>
      <w:r>
        <w:br/>
      </w:r>
      <w:r>
        <w:rPr>
          <w:rFonts w:ascii="Times New Roman"/>
          <w:b w:val="false"/>
          <w:i w:val="false"/>
          <w:color w:val="000000"/>
          <w:sz w:val="28"/>
        </w:rPr>
        <w:t>__________________________________________________ жыл</w:t>
      </w:r>
      <w:r>
        <w:br/>
      </w:r>
      <w:r>
        <w:rPr>
          <w:rFonts w:ascii="Times New Roman"/>
          <w:b w:val="false"/>
          <w:i w:val="false"/>
          <w:color w:val="000000"/>
          <w:sz w:val="28"/>
        </w:rPr>
        <w:t>(бағаланатын жыл)</w:t>
      </w:r>
      <w:r>
        <w:br/>
      </w:r>
      <w:r>
        <w:rPr>
          <w:rFonts w:ascii="Times New Roman"/>
          <w:b w:val="false"/>
          <w:i w:val="false"/>
          <w:color w:val="000000"/>
          <w:sz w:val="28"/>
        </w:rPr>
        <w:t>
</w:t>
      </w:r>
    </w:p>
    <w:bookmarkEnd w:id="36"/>
    <w:bookmarkStart w:name="z155" w:id="37"/>
    <w:p>
      <w:pPr>
        <w:spacing w:after="0"/>
        <w:ind w:left="0"/>
        <w:jc w:val="both"/>
      </w:pPr>
      <w:r>
        <w:rPr>
          <w:rFonts w:ascii="Times New Roman"/>
          <w:b w:val="false"/>
          <w:i w:val="false"/>
          <w:color w:val="000000"/>
          <w:sz w:val="28"/>
        </w:rPr>
        <w:t>
      Бағаланатын қызметшінің Т.А.Ә. ______________________________________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4"/>
        <w:gridCol w:w="5562"/>
        <w:gridCol w:w="2451"/>
      </w:tblGrid>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Құзыреттің аталуы</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Әрекеттестікке икемділігі</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Бағынышты адам</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жоспарлай білу</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негіздей білу</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Әріптесі</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жұмыс істей білу</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этиканы сақтау</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 аппараты" мемлекеттік</w:t>
            </w:r>
            <w:r>
              <w:br/>
            </w:r>
            <w:r>
              <w:rPr>
                <w:rFonts w:ascii="Times New Roman"/>
                <w:b w:val="false"/>
                <w:i w:val="false"/>
                <w:color w:val="000000"/>
                <w:sz w:val="20"/>
              </w:rPr>
              <w:t>мекемесінің"Б"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157" w:id="3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8"/>
    <w:bookmarkStart w:name="z158" w:id="39"/>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bookmarkEnd w:id="39"/>
    <w:bookmarkStart w:name="z160" w:id="40"/>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584"/>
        <w:gridCol w:w="2122"/>
        <w:gridCol w:w="4272"/>
        <w:gridCol w:w="1200"/>
      </w:tblGrid>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Қызметшілердің Т.А.Ә.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бағалау (болған жағдайда) комиссияның реттеуі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Комиссия қорытындысы: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(Т.А.Ә. қолы.)</w:t>
      </w:r>
      <w:r>
        <w:br/>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xml:space="preserve"> (Т.А.Ә.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