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21ff" w14:textId="f552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18 тамыздағы № 221 "Сәулет, қала құрылысы және құрылыс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21 қазандағы № 316 қаулысы. Батыс Қазақстан облысының Әділет департаментінде 2016 жылғы 2 желтоқсанда № 4604 болып тіркелді. Күші жойылды - Батыс Қазақстан облысы әкімдігінің 2020 жылғы 5 маусымдағы № 132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05.06.2020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 жылғы 15 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18 тамыздағы № 221 "Сәулет, қала құрылысы және құрылыс саласындағы мемлекеттік көрсетілетін қызметтер регламенттерін бекіту туралы" (Нормативтік құқықтық актілерді мемлекеттік тіркеу тізілімінде № 4056 тіркелген, 2015 жылғы 13 қазанда "Әділет" ақпараттық-құқықтық жүйесінде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3)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көрсетілетін қызметті берушінің жауапты орындаушысы 12 жұмыс күні ішінде құжаттарды қарайды, көрсетілетін қызметті алушының біліктілік талаптарына сәйкестігі жөніндегі анықтаманы және көрсетілетін қызметті алушыны тестілеуге жіберу немесе жібермеу туралы бұйрықты дайындайды;";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мемлекеттік сәулет-құрылыс бақылауы басқармасы" мемлекеттік мекемесі (А. Н. Ғұбайдуллин)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 О. 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жиырма бір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21 қазандағы № 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қызметі салаларында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сарапшылық жұмыстарды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қызметтерді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сарапшыларды аттестаттау"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қызметін көрсету бизнес-процестерінің анықтамалығы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