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b659f" w14:textId="2db65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әкімдігінің 2016 жылғы 10 тамыздағы № 253 "Аудандар және Орал қаласы бойынша субсидиялар көлемдерін (басым дақылдардың егістік алаңдарының болжамды құрылымына қарай) белгілеу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әкімдігінің 2016 жылғы 28 қарашадағы № 347 қаулысы. Батыс Қазақстан облысының Әділет департаментінде 2016 жылғы 7 желтоқсанда № 4608 болып тіркелді. Күші жойылды - Батыс Қазақстан облысы әкімдігінің 2019 жылғы 12 ақпандағы № 90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Батыс Қазақстан облысы әкімдігінің 12.04.2019 </w:t>
      </w:r>
      <w:r>
        <w:rPr>
          <w:rFonts w:ascii="Times New Roman"/>
          <w:b w:val="false"/>
          <w:i w:val="false"/>
          <w:color w:val="000000"/>
          <w:sz w:val="28"/>
        </w:rPr>
        <w:t>№ 90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 жылғы 23 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Қазақстан Республикасы Ауыл шаруашылығы министрінің міндетін атқарушының 2015 жылғы 27 ақпандағы № 4-3/177 "Басым дақылдар өндіруді субсидиялау арқылы өсімдік шаруашылығының шығымдылығын және өнім сапасын арттыруды, жанар-жағармай материалдарының және көктемгі егіс пен егін жинау жұмыстарын жүргізу үшін қажетті басқа да тауарлық-материалдық құндылықтардың құнын және ауыл шаруашылығы дақылдарын қорғалған топырақта өңдеп өсіру шығындарының құнын субсидиялау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Әділет министрлігінде 2015 жылы 20 мамырда № 11094 тіркелді) сәйкес Батыс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 2016 жылғы 10 тамыздағы № 253 "Аудандар және Орал қаласы бойынша субсидиялар көлемдерін (басым дақылдардың егістік алаңдарының болжамды құрылымына қарай) белгілеу туралы" Батыс Қазақстан облысы әкімдігінің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4528 болып тіркелген, 2016 жылғы 25 тамыздағы "Орал өңірі" және "Приуралье" газеттерінде жарияланған) мынандай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"Батыс Қазақстан облысының ауыл шаруашылығы басқармасы" мемлекеттік мекемесі (М. К. Оңғарбеков) осы қаулының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Осы қаулының орындалуын бақылау облыс әкімінің бірінші орынбасары А. К. Өтеғұловқа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Осы қаулы алғашқы ресми жарияланған күнінен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Көлгінов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 жылғы 28 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347 облыс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 жылғы 10 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253 облыс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1-қосымша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Аудандар және Орал қаласы бойынша субсидиялар көлемдері (басым дақылдардың егістік алаңдарының болжамды құрылымына қарай)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"/>
        <w:gridCol w:w="1242"/>
        <w:gridCol w:w="641"/>
        <w:gridCol w:w="641"/>
        <w:gridCol w:w="975"/>
        <w:gridCol w:w="641"/>
        <w:gridCol w:w="641"/>
        <w:gridCol w:w="641"/>
        <w:gridCol w:w="975"/>
        <w:gridCol w:w="641"/>
        <w:gridCol w:w="975"/>
        <w:gridCol w:w="775"/>
        <w:gridCol w:w="641"/>
        <w:gridCol w:w="908"/>
        <w:gridCol w:w="842"/>
        <w:gridCol w:w="775"/>
        <w:gridCol w:w="775"/>
        <w:gridCol w:w="374"/>
        <w:gridCol w:w="775"/>
        <w:gridCol w:w="508"/>
      </w:tblGrid>
      <w:tr>
        <w:trPr>
          <w:trHeight w:val="30" w:hRule="atLeast"/>
        </w:trPr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Аудан, қала атауы</w:t>
            </w:r>
          </w:p>
        </w:tc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дақылдар көлемі, 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дәнді дақылдар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бидай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 дақылдар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үлгідегі тамшылатып суару жүйесін қолданып өсірілген картоп дақылдары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көлемі, га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1га, теңге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көлемі, га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1га, теңге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көлемі, га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1га, теңге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көлемі, га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1га, теңге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көлемі, га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1га, теңге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көлемі, га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1га, теңге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Бөкей ордасы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Бөрлі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54243,74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9802,5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13294,3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13294,3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40890,6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9870,7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9870,7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2674,14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133349,48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23462,5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29053,8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29053,8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1228,5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"/>
        <w:gridCol w:w="842"/>
        <w:gridCol w:w="775"/>
        <w:gridCol w:w="975"/>
        <w:gridCol w:w="842"/>
        <w:gridCol w:w="775"/>
        <w:gridCol w:w="975"/>
        <w:gridCol w:w="975"/>
        <w:gridCol w:w="641"/>
        <w:gridCol w:w="1109"/>
        <w:gridCol w:w="641"/>
        <w:gridCol w:w="641"/>
        <w:gridCol w:w="775"/>
        <w:gridCol w:w="508"/>
        <w:gridCol w:w="641"/>
        <w:gridCol w:w="641"/>
        <w:gridCol w:w="1109"/>
      </w:tblGrid>
      <w:tr>
        <w:trPr>
          <w:trHeight w:val="30" w:hRule="atLeast"/>
        </w:trPr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Аудан, қала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көкөніс-бақша дақылдары (қорғалған топырақ жағдайында өсірілетін көкөніс дақылдарын қоспағанда)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үлгідегі тамшылатып суару жүйесін қолданып өсірілген көкөніс-бақша дақылдары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жылдық және бір жылдық шөптер (өткен жылғы егілген көп жылдық шөптерді қоспағанда)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бұршақ тұқымдас көпжылдық шөптер бірінші, екінші және үшінші өсу жылдарында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 және сүрлемдік жүгері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көлемі, га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1га, теңге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көлемі, га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1га, теңге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көлемі, га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1га, теңге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көлемі, га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1га, теңге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көлемі, га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1га, теңге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</w:t>
            </w:r>
          </w:p>
        </w:tc>
      </w:tr>
      <w:tr>
        <w:trPr>
          <w:trHeight w:val="30" w:hRule="atLeast"/>
        </w:trPr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Бөкей ордасы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Бөрлі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108969</w:t>
            </w:r>
          </w:p>
        </w:tc>
      </w:tr>
      <w:tr>
        <w:trPr>
          <w:trHeight w:val="30" w:hRule="atLeast"/>
        </w:trPr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235,24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4704,8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13770,6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60590,6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291252,2</w:t>
            </w:r>
          </w:p>
        </w:tc>
      </w:tr>
      <w:tr>
        <w:trPr>
          <w:trHeight w:val="30" w:hRule="atLeast"/>
        </w:trPr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12025,2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18295,2</w:t>
            </w:r>
          </w:p>
        </w:tc>
      </w:tr>
      <w:tr>
        <w:trPr>
          <w:trHeight w:val="30" w:hRule="atLeast"/>
        </w:trPr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22390</w:t>
            </w:r>
          </w:p>
        </w:tc>
      </w:tr>
      <w:tr>
        <w:trPr>
          <w:trHeight w:val="30" w:hRule="atLeast"/>
        </w:trPr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34795,2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202765,9</w:t>
            </w:r>
          </w:p>
        </w:tc>
      </w:tr>
      <w:tr>
        <w:trPr>
          <w:trHeight w:val="30" w:hRule="atLeast"/>
        </w:trPr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7180,8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18105,8</w:t>
            </w:r>
          </w:p>
        </w:tc>
      </w:tr>
      <w:tr>
        <w:trPr>
          <w:trHeight w:val="30" w:hRule="atLeast"/>
        </w:trPr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61,34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2453,6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3898,4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11606,8</w:t>
            </w:r>
          </w:p>
        </w:tc>
      </w:tr>
      <w:tr>
        <w:trPr>
          <w:trHeight w:val="30" w:hRule="atLeast"/>
        </w:trPr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543,64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10872,8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365,94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14637,6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37589,6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165394,2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676244,9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 жылғы 28 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347 облыс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 жылғы 10 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253 облыс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2-қосымша</w:t>
            </w:r>
          </w:p>
        </w:tc>
      </w:tr>
    </w:tbl>
    <w:bookmarkStart w:name="z1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Аудандар және Орал қаласы бойынша субсидиялар көлемдері (басым дақылдардың егістік алаңдарының болжамды құрылымына қарай)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4"/>
        <w:gridCol w:w="1520"/>
        <w:gridCol w:w="1130"/>
        <w:gridCol w:w="2044"/>
        <w:gridCol w:w="1520"/>
        <w:gridCol w:w="1130"/>
        <w:gridCol w:w="2045"/>
        <w:gridCol w:w="2307"/>
      </w:tblGrid>
      <w:tr>
        <w:trPr>
          <w:trHeight w:val="30" w:hRule="atLeast"/>
        </w:trPr>
        <w:tc>
          <w:tcPr>
            <w:tcW w:w="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Аудан, қала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Қорғалған топырақ жағдайында өсірілетін көкөніс дақылдары</w:t>
            </w:r>
          </w:p>
        </w:tc>
        <w:tc>
          <w:tcPr>
            <w:tcW w:w="2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сомасы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өнім айналым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өнім айналым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көлемі, шаршы метр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1 шаршы метрге, теңге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теңге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көлемі, шаршы метр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1 шаршы метрге, теңге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теңге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Бөкей ордасы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Бөрлі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225400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225400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450800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2364630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9577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2202710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4567340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53820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53820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107640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3454600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7126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1638980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5093580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6098450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17917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4120910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10219360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