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6bc" w14:textId="ed9a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2016 жылғы 9 ақпандағы № 34 "Батыс Қазақстан облысының экономика және бюджеттік жоспарлау басқармасы"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17 қарашадағы № 341 қаулысы. Батыс Қазақстан облысының Әділет департаментінде 2016 жылғы 8 желтоқсанда № 4609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 жылғы 9 ақпандағы № 34 "Батыс Қазақстан облысының экономика және бюджеттік жоспарлау басқармасы" мемлекеттік мекемесі туралы ережені бекіту туралы" (Нормативтік құқықтық актілерді мемлекеттік тіркеу тізілімінде № 4280 болып тіркелген, 2016 жылғы 15 наурызда "Әділет" ақпараттық-құқықтық жүйесінде жарияланған) Батыс Қазақстан облысы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экономика және бюджеттік жоспарлау басқармасы" мемлекеттік мекемесі (Қ.З.Маңқараев)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Б.Т.Қонысбаеваға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