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9375" w14:textId="7799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19 мамырдағы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17 қарашадағы № 342 қаулысы. Батыс Қазақстан облысының Әділет департаментінде 2016 жылғы 12 желтоқсанда № 4615 болып тіркелді. Күші жойылды - Батыс Қазақстан облысы әкімдігінің 2020 жылғы 20 мамырдағы № 110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19 мамырдағы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№3930 болып тіркелген, 2015 жылғы 24 маусымда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w:t>
      </w:r>
      <w:r>
        <w:rPr>
          <w:rFonts w:ascii="Times New Roman"/>
          <w:b w:val="false"/>
          <w:i w:val="false"/>
          <w:color w:val="000000"/>
          <w:sz w:val="28"/>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w:t>
      </w:r>
      <w:r>
        <w:rPr>
          <w:rFonts w:ascii="Times New Roman"/>
          <w:b w:val="false"/>
          <w:i w:val="false"/>
          <w:color w:val="000000"/>
          <w:sz w:val="28"/>
        </w:rPr>
        <w:t>"1.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ауылдық аумақтарды дамыту жөніндегі аудандық (облыстық маңызы бар қаланың) уәкілетті органдармен (бұдан әрі – көрсетілетін қызметті беруші)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құжаттардың дұрыстығын тексереді, ақшалай қаражаттың қажеттілігін есептеуді жүргізеді және 4 күнтізбелік күн ішінде тұрақты әрекет ететін комиссияға (бұдан әрі - Комиссия) жібереді,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анық емес құжаттар ұсынған және (немесе) құжаттар топтамасын толық ұсынбаған жағдайларда мемлекеттік қызметті көрсетуден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аталған регламенттің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регламенттің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регламенттің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 (Қ.З.Маңқараев)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Батыс Қазақстан облысы әкімінің орынбасары Б.Т. Қонысбаеваға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қарашадағы №342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1"/>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бойынша уәкілетті органдардың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703"/>
        <w:gridCol w:w="6122"/>
        <w:gridCol w:w="3736"/>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w:t>
            </w:r>
          </w:p>
          <w:bookmarkEnd w:id="2"/>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3"/>
          <w:p>
            <w:pPr>
              <w:spacing w:after="20"/>
              <w:ind w:left="20"/>
              <w:jc w:val="both"/>
            </w:pPr>
            <w:r>
              <w:rPr>
                <w:rFonts w:ascii="Times New Roman"/>
                <w:b w:val="false"/>
                <w:i w:val="false"/>
                <w:color w:val="000000"/>
                <w:sz w:val="20"/>
              </w:rPr>
              <w:t>
1</w:t>
            </w:r>
          </w:p>
          <w:bookmarkEnd w:id="3"/>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Чапаев ауылы, Қонаев көшесі, 70 үй</w:t>
            </w:r>
            <w:r>
              <w:br/>
            </w:r>
            <w:r>
              <w:rPr>
                <w:rFonts w:ascii="Times New Roman"/>
                <w:b w:val="false"/>
                <w:i w:val="false"/>
                <w:color w:val="000000"/>
                <w:sz w:val="20"/>
              </w:rPr>
              <w:t>www.akzhaіk-bko.gov.kz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(71136)91191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2</w:t>
            </w:r>
          </w:p>
          <w:bookmarkEnd w:id="4"/>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Сайқын ауылы, Т.Жароков көшесі, 31 үй</w:t>
            </w:r>
            <w:r>
              <w:br/>
            </w:r>
            <w:r>
              <w:rPr>
                <w:rFonts w:ascii="Times New Roman"/>
                <w:b w:val="false"/>
                <w:i w:val="false"/>
                <w:color w:val="000000"/>
                <w:sz w:val="20"/>
              </w:rPr>
              <w:t>ww.bokeyorda-bko.gov.kz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(71140)21210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3</w:t>
            </w:r>
          </w:p>
          <w:bookmarkEnd w:id="5"/>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Ақсай қаласы, Советская көшесі, 99 үй</w:t>
            </w:r>
            <w:r>
              <w:br/>
            </w:r>
            <w:r>
              <w:rPr>
                <w:rFonts w:ascii="Times New Roman"/>
                <w:b w:val="false"/>
                <w:i w:val="false"/>
                <w:color w:val="000000"/>
                <w:sz w:val="20"/>
              </w:rPr>
              <w:t>www.aksaі-bko.gov.kz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(71133)20760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4</w:t>
            </w:r>
          </w:p>
          <w:bookmarkEnd w:id="6"/>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Жаңақала ауылы, Халықтар Достығы көшесі, 44 үй</w:t>
            </w:r>
            <w:r>
              <w:br/>
            </w:r>
            <w:r>
              <w:rPr>
                <w:rFonts w:ascii="Times New Roman"/>
                <w:b w:val="false"/>
                <w:i w:val="false"/>
                <w:color w:val="000000"/>
                <w:sz w:val="20"/>
              </w:rPr>
              <w:t>www.zhanakala-bko.gov.kz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(71141)21869</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5</w:t>
            </w:r>
          </w:p>
          <w:bookmarkEnd w:id="7"/>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Жәнібек ауылы, Ғ.Қараш көшесі, 63 үй</w:t>
            </w:r>
            <w:r>
              <w:br/>
            </w:r>
            <w:r>
              <w:rPr>
                <w:rFonts w:ascii="Times New Roman"/>
                <w:b w:val="false"/>
                <w:i w:val="false"/>
                <w:color w:val="000000"/>
                <w:sz w:val="20"/>
              </w:rPr>
              <w:t>www.zhanіbek-bko.gov.kz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(71135)21343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6</w:t>
            </w:r>
          </w:p>
          <w:bookmarkEnd w:id="8"/>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Переметный ауылы, Гагарин көшесі, 139 үй</w:t>
            </w:r>
            <w:r>
              <w:br/>
            </w:r>
            <w:r>
              <w:rPr>
                <w:rFonts w:ascii="Times New Roman"/>
                <w:b w:val="false"/>
                <w:i w:val="false"/>
                <w:color w:val="000000"/>
                <w:sz w:val="20"/>
              </w:rPr>
              <w:t>www.zelenov-bko.gov.kz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(71130)23394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7</w:t>
            </w:r>
          </w:p>
          <w:bookmarkEnd w:id="9"/>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Казталов ауылы, Шарафутдинов көшесі, 2 үй</w:t>
            </w:r>
            <w:r>
              <w:br/>
            </w:r>
            <w:r>
              <w:rPr>
                <w:rFonts w:ascii="Times New Roman"/>
                <w:b w:val="false"/>
                <w:i w:val="false"/>
                <w:color w:val="000000"/>
                <w:sz w:val="20"/>
              </w:rPr>
              <w:t>www.kaztalov-bko.gov.kz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(71144)31444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8</w:t>
            </w:r>
          </w:p>
          <w:bookmarkEnd w:id="10"/>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Қаратөбе ауылы, Мұхит көшесі, 2а үй</w:t>
            </w:r>
            <w:r>
              <w:br/>
            </w:r>
            <w:r>
              <w:rPr>
                <w:rFonts w:ascii="Times New Roman"/>
                <w:b w:val="false"/>
                <w:i w:val="false"/>
                <w:color w:val="000000"/>
                <w:sz w:val="20"/>
              </w:rPr>
              <w:t>www.karatobe-bko.gov.kz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(71145)31132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9</w:t>
            </w:r>
          </w:p>
          <w:bookmarkEnd w:id="11"/>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Жымпиты ауылы, Қазақстан көшесі, 8 үй</w:t>
            </w:r>
            <w:r>
              <w:br/>
            </w:r>
            <w:r>
              <w:rPr>
                <w:rFonts w:ascii="Times New Roman"/>
                <w:b w:val="false"/>
                <w:i w:val="false"/>
                <w:color w:val="000000"/>
                <w:sz w:val="20"/>
              </w:rPr>
              <w:t>www.syrym-bko.gov.kz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(71134)31171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10</w:t>
            </w:r>
          </w:p>
          <w:bookmarkEnd w:id="12"/>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Тасқала ауылы, Абай көшесі, 23 үй</w:t>
            </w:r>
            <w:r>
              <w:br/>
            </w:r>
            <w:r>
              <w:rPr>
                <w:rFonts w:ascii="Times New Roman"/>
                <w:b w:val="false"/>
                <w:i w:val="false"/>
                <w:color w:val="000000"/>
                <w:sz w:val="20"/>
              </w:rPr>
              <w:t>www.taskala-bko.gov.kz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(71139)21178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11</w:t>
            </w:r>
          </w:p>
          <w:bookmarkEnd w:id="13"/>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Федоровка ауылы, Юбилейная көшесі, 18 үй</w:t>
            </w:r>
            <w:r>
              <w:br/>
            </w:r>
            <w:r>
              <w:rPr>
                <w:rFonts w:ascii="Times New Roman"/>
                <w:b w:val="false"/>
                <w:i w:val="false"/>
                <w:color w:val="000000"/>
                <w:sz w:val="20"/>
              </w:rPr>
              <w:t>www.terekta-bko.gov.kz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(71132)21147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12</w:t>
            </w:r>
          </w:p>
          <w:bookmarkEnd w:id="14"/>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экономика және қаржы бөлімі" мемлекеттік мекемесі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Шыңғырлау ауылы, Қылышев көшесі, 91 үй</w:t>
            </w:r>
            <w:r>
              <w:br/>
            </w:r>
            <w:r>
              <w:rPr>
                <w:rFonts w:ascii="Times New Roman"/>
                <w:b w:val="false"/>
                <w:i w:val="false"/>
                <w:color w:val="000000"/>
                <w:sz w:val="20"/>
              </w:rPr>
              <w:t>www.chіngіrlau-bko.gov.kz</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(71137)33326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қарашадағы №342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42" w:id="1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қызметін көрсетудің бизнес-процестерінің анықтамалығы</w:t>
      </w:r>
    </w:p>
    <w:bookmarkEnd w:id="15"/>
    <w:bookmarkStart w:name="z43"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5819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