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ed478" w14:textId="c7ed4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облысы әкімдігінің 2015 жылғы 21 шілдедегі № 187 "Сәулет және қала құрылысы саласындағы мемлекеттік көрсетілетін қызметтер регламенттерін бекіту туралы"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әкімдігінің 2016 жылғы 4 қарашадағы № 327 қаулысы. Батыс Қазақстан облысының Әділет департаментінде 2016 жылғы 12 желтоқсанда № 4618 болып тіркелді. Күші жойылды - Батыс Қазақстан облысы әкімдігінің 2020 жылғы 30 шілдедегі № 179 қаулысымен</w:t>
      </w:r>
    </w:p>
    <w:p>
      <w:pPr>
        <w:spacing w:after="0"/>
        <w:ind w:left="0"/>
        <w:jc w:val="both"/>
      </w:pPr>
      <w:bookmarkStart w:name="z4" w:id="0"/>
      <w:r>
        <w:rPr>
          <w:rFonts w:ascii="Times New Roman"/>
          <w:b w:val="false"/>
          <w:i w:val="false"/>
          <w:color w:val="000000"/>
          <w:sz w:val="28"/>
        </w:rPr>
        <w:t>
</w:t>
      </w:r>
      <w:r>
        <w:rPr>
          <w:rFonts w:ascii="Times New Roman"/>
          <w:b w:val="false"/>
          <w:i w:val="false"/>
          <w:color w:val="ff0000"/>
          <w:sz w:val="28"/>
        </w:rPr>
        <w:t xml:space="preserve">      Ескерту. Күші жойылды - Батыс Қазақстан облысы әкімдігінің 30.07.2020 </w:t>
      </w:r>
      <w:r>
        <w:rPr>
          <w:rFonts w:ascii="Times New Roman"/>
          <w:b w:val="false"/>
          <w:i w:val="false"/>
          <w:color w:val="000000"/>
          <w:sz w:val="28"/>
        </w:rPr>
        <w:t>№ 179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"Қазақстан Республикасындағы жергiлiктi мемлекеттiк басқару және өзiн-өзi басқару туралы"</w:t>
      </w:r>
      <w:r>
        <w:rPr>
          <w:rFonts w:ascii="Times New Roman"/>
          <w:b w:val="false"/>
          <w:i w:val="false"/>
          <w:color w:val="000000"/>
          <w:sz w:val="28"/>
        </w:rPr>
        <w:t xml:space="preserve">, 2013 жылғы 15 сәуірдегі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xml:space="preserve"> Заңдарын басшылыққа ала отырып, Батыс Қазақстан облысының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1. 2015 жылғы 21 шілдедегі № 187 "Сәулет және қала құрылысы саласындағы мемлекеттік көрсетілетін қызметтер регламенттерін бекіту туралы" Батыс Қазақстан облысы әкімдігінің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4019 тіркелген, "Әділет" ақпараттық–құқықтық жүйесінде 2015 жылғы 18 қыркүйекте жарияланған) мынадай өзгерістер енгізілсін:</w:t>
      </w:r>
      <w:r>
        <w:br/>
      </w:r>
      <w:r>
        <w:rPr>
          <w:rFonts w:ascii="Times New Roman"/>
          <w:b w:val="false"/>
          <w:i w:val="false"/>
          <w:color w:val="000000"/>
          <w:sz w:val="28"/>
        </w:rPr>
        <w:t xml:space="preserve">
      </w:t>
      </w:r>
      <w:r>
        <w:rPr>
          <w:rFonts w:ascii="Times New Roman"/>
          <w:b w:val="false"/>
          <w:i w:val="false"/>
          <w:color w:val="000000"/>
          <w:sz w:val="28"/>
        </w:rPr>
        <w:t xml:space="preserve">1–тармақтың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xml:space="preserve">
      </w:t>
      </w:r>
      <w:r>
        <w:rPr>
          <w:rFonts w:ascii="Times New Roman"/>
          <w:b w:val="false"/>
          <w:i w:val="false"/>
          <w:color w:val="000000"/>
          <w:sz w:val="28"/>
        </w:rPr>
        <w:t>"1) Батыс Қазақстан облысының аумағында жылжымайтын мүлік объектілерінің мекенжайын айқындау бойынша анықтама беру" мемлекеттік қызмет көрсету регламенті;";</w:t>
      </w:r>
      <w:r>
        <w:br/>
      </w:r>
      <w:r>
        <w:rPr>
          <w:rFonts w:ascii="Times New Roman"/>
          <w:b w:val="false"/>
          <w:i w:val="false"/>
          <w:color w:val="000000"/>
          <w:sz w:val="28"/>
        </w:rPr>
        <w:t xml:space="preserve">
      </w:t>
      </w:r>
      <w:r>
        <w:rPr>
          <w:rFonts w:ascii="Times New Roman"/>
          <w:b w:val="false"/>
          <w:i w:val="false"/>
          <w:color w:val="000000"/>
          <w:sz w:val="28"/>
        </w:rPr>
        <w:t xml:space="preserve">көрсетілген қаулымен бекітілген "Батыс Қазақстан облысының аумағында жылжымайтын мүлік объектілерінің мекенжайын айқындау бойынша анықтама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3)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xml:space="preserve">
      </w:t>
      </w:r>
      <w:r>
        <w:rPr>
          <w:rFonts w:ascii="Times New Roman"/>
          <w:b w:val="false"/>
          <w:i w:val="false"/>
          <w:color w:val="000000"/>
          <w:sz w:val="28"/>
        </w:rPr>
        <w:t>"3) Тіреу және қоршау конструкцияларын, инженерлік жүйелер мен жабдықтарды өзгертпей қолданыстағы ғимараттардағы үй–жайларды (жекелеген бөліктерін) реконструкциялауға (қайта жоспарлауға, қайта жабдықтауға) шешім беру" мемлекеттік көрсетілетін қызмет регламенті;";</w:t>
      </w:r>
      <w:r>
        <w:br/>
      </w:r>
      <w:r>
        <w:rPr>
          <w:rFonts w:ascii="Times New Roman"/>
          <w:b w:val="false"/>
          <w:i w:val="false"/>
          <w:color w:val="000000"/>
          <w:sz w:val="28"/>
        </w:rPr>
        <w:t xml:space="preserve">
      </w:t>
      </w:r>
      <w:r>
        <w:rPr>
          <w:rFonts w:ascii="Times New Roman"/>
          <w:b w:val="false"/>
          <w:i w:val="false"/>
          <w:color w:val="000000"/>
          <w:sz w:val="28"/>
        </w:rPr>
        <w:t xml:space="preserve">көрсетілген қаулымен бекітілген "Тіреу және қоршау конструкцияларын, инженерлік жүйелер мен жабдықтарды өзгертуге байланысты емес қолданыстағы ғимараттардың үй-жайларын (жекелеген бөліктерін) реконструкциялауға (қайта жоспарлауға, қайта жабдықтауға) шешім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xml:space="preserve">
      </w:t>
      </w:r>
      <w:r>
        <w:rPr>
          <w:rFonts w:ascii="Times New Roman"/>
          <w:b w:val="false"/>
          <w:i w:val="false"/>
          <w:color w:val="000000"/>
          <w:sz w:val="28"/>
        </w:rPr>
        <w:t xml:space="preserve">көрсетілген қаулымен бекітілген "Сәулет–жоспарлау тапсырмасын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3-қосымшасына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xml:space="preserve">
      </w:t>
      </w:r>
      <w:r>
        <w:rPr>
          <w:rFonts w:ascii="Times New Roman"/>
          <w:b w:val="false"/>
          <w:i w:val="false"/>
          <w:color w:val="000000"/>
          <w:sz w:val="28"/>
        </w:rPr>
        <w:t>2. "Батыс Қазақстан облысының құрылыс басқармасы" мемлекеттік мекемесі (А. С. Өксікбаев) осы қаулының әділет органдарында мемлекеттік тіркелуін, "Әділет" ақпараттық–құқықтық жүйесінде және бұқаралық ақпарат құралдарында оның ресми жариялануын қамтамасыз етсін.</w:t>
      </w:r>
      <w:r>
        <w:br/>
      </w:r>
      <w:r>
        <w:rPr>
          <w:rFonts w:ascii="Times New Roman"/>
          <w:b w:val="false"/>
          <w:i w:val="false"/>
          <w:color w:val="000000"/>
          <w:sz w:val="28"/>
        </w:rPr>
        <w:t xml:space="preserve">
      </w:t>
      </w:r>
      <w:r>
        <w:rPr>
          <w:rFonts w:ascii="Times New Roman"/>
          <w:b w:val="false"/>
          <w:i w:val="false"/>
          <w:color w:val="000000"/>
          <w:sz w:val="28"/>
        </w:rPr>
        <w:t>3. Осы қаулының орындалуын бақылау Батыс Қазақстан облысы әкімінің орынбасары Б. О. Азбаевқа жүктелсін.</w:t>
      </w:r>
      <w:r>
        <w:br/>
      </w:r>
      <w:r>
        <w:rPr>
          <w:rFonts w:ascii="Times New Roman"/>
          <w:b w:val="false"/>
          <w:i w:val="false"/>
          <w:color w:val="000000"/>
          <w:sz w:val="28"/>
        </w:rPr>
        <w:t xml:space="preserve">
      </w:t>
      </w:r>
      <w:r>
        <w:rPr>
          <w:rFonts w:ascii="Times New Roman"/>
          <w:b w:val="false"/>
          <w:i w:val="false"/>
          <w:color w:val="000000"/>
          <w:sz w:val="28"/>
        </w:rPr>
        <w:t>4. Осы қаулы алғашқы ресми жарияланған күнінен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Көлгінов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2016 жылғы 4 қарашадағы </w:t>
            </w:r>
            <w:r>
              <w:br/>
            </w:r>
            <w:r>
              <w:rPr>
                <w:rFonts w:ascii="Times New Roman"/>
                <w:b w:val="false"/>
                <w:i w:val="false"/>
                <w:color w:val="000000"/>
                <w:sz w:val="20"/>
              </w:rPr>
              <w:t xml:space="preserve">№ 327 Батыс Қазақстан облысы </w:t>
            </w:r>
            <w:r>
              <w:br/>
            </w:r>
            <w:r>
              <w:rPr>
                <w:rFonts w:ascii="Times New Roman"/>
                <w:b w:val="false"/>
                <w:i w:val="false"/>
                <w:color w:val="000000"/>
                <w:sz w:val="20"/>
              </w:rPr>
              <w:t xml:space="preserve">әкімдігінің қаулысына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2015 жылғы 21 шілдедегі </w:t>
            </w:r>
            <w:r>
              <w:br/>
            </w:r>
            <w:r>
              <w:rPr>
                <w:rFonts w:ascii="Times New Roman"/>
                <w:b w:val="false"/>
                <w:i w:val="false"/>
                <w:color w:val="000000"/>
                <w:sz w:val="20"/>
              </w:rPr>
              <w:t xml:space="preserve">№ 187 Батыс Қазақстан облысы </w:t>
            </w:r>
            <w:r>
              <w:br/>
            </w:r>
            <w:r>
              <w:rPr>
                <w:rFonts w:ascii="Times New Roman"/>
                <w:b w:val="false"/>
                <w:i w:val="false"/>
                <w:color w:val="000000"/>
                <w:sz w:val="20"/>
              </w:rPr>
              <w:t xml:space="preserve">әкімдігінің қаулысымен </w:t>
            </w:r>
            <w:r>
              <w:br/>
            </w:r>
            <w:r>
              <w:rPr>
                <w:rFonts w:ascii="Times New Roman"/>
                <w:b w:val="false"/>
                <w:i w:val="false"/>
                <w:color w:val="000000"/>
                <w:sz w:val="20"/>
              </w:rPr>
              <w:t>бекітілген</w:t>
            </w:r>
          </w:p>
        </w:tc>
      </w:tr>
    </w:tbl>
    <w:bookmarkStart w:name="z18" w:id="1"/>
    <w:p>
      <w:pPr>
        <w:spacing w:after="0"/>
        <w:ind w:left="0"/>
        <w:jc w:val="left"/>
      </w:pPr>
      <w:r>
        <w:rPr>
          <w:rFonts w:ascii="Times New Roman"/>
          <w:b/>
          <w:i w:val="false"/>
          <w:color w:val="000000"/>
        </w:rPr>
        <w:t xml:space="preserve"> "Батыс Қазақстан облысының аумағында жылжымайтын мүлік объектілерінің мекенжайын айқындау бойынша анықтама беру" мемлекеттік көрсетілетін қызмет регламенті</w:t>
      </w:r>
    </w:p>
    <w:bookmarkEnd w:id="1"/>
    <w:bookmarkStart w:name="z19" w:id="2"/>
    <w:p>
      <w:pPr>
        <w:spacing w:after="0"/>
        <w:ind w:left="0"/>
        <w:jc w:val="left"/>
      </w:pPr>
      <w:r>
        <w:rPr>
          <w:rFonts w:ascii="Times New Roman"/>
          <w:b/>
          <w:i w:val="false"/>
          <w:color w:val="000000"/>
        </w:rPr>
        <w:t xml:space="preserve"> 1. Жалпы ережелер</w:t>
      </w:r>
    </w:p>
    <w:bookmarkEnd w:id="2"/>
    <w:bookmarkStart w:name="z20" w:id="3"/>
    <w:p>
      <w:pPr>
        <w:spacing w:after="0"/>
        <w:ind w:left="0"/>
        <w:jc w:val="both"/>
      </w:pPr>
      <w:r>
        <w:rPr>
          <w:rFonts w:ascii="Times New Roman"/>
          <w:b w:val="false"/>
          <w:i w:val="false"/>
          <w:color w:val="000000"/>
          <w:sz w:val="28"/>
        </w:rPr>
        <w:t>
      1. "Батыс Қазақстан облысының аумағында жылжымайтын мүлік объектілерінің мекенжайын айқындау бойынша анықтама беру" мемлекеттік көрсетілетін қызметі (бұдан әрі–мемлекеттік көрсетілетін қызмет).</w:t>
      </w:r>
      <w:r>
        <w:br/>
      </w:r>
      <w:r>
        <w:rPr>
          <w:rFonts w:ascii="Times New Roman"/>
          <w:b w:val="false"/>
          <w:i w:val="false"/>
          <w:color w:val="000000"/>
          <w:sz w:val="28"/>
        </w:rPr>
        <w:t xml:space="preserve">
      </w:t>
      </w:r>
      <w:r>
        <w:rPr>
          <w:rFonts w:ascii="Times New Roman"/>
          <w:b w:val="false"/>
          <w:i w:val="false"/>
          <w:color w:val="000000"/>
          <w:sz w:val="28"/>
        </w:rPr>
        <w:t xml:space="preserve">Мемлекеттік көрсетілетін қызмет аудандардың, облыстық маңызы бар қаланың жергiлiктi атқарушы органдарының сәулет, қала құрылысы және құрылыс саласындағы функцияларды жүзеге асыратын тиісті құрылымдық бөлімшелерімен (бұдан әрі–көрсетілетін қызметті беруші) Қазақстан Республикасы Ұлттық экономика министрінің 2016 жылғы 19 шілдедегі №325 "Қазақстан Республикасының аумағында жылжымайтын мүлік объектілерінің мекенжайын айқындау жөнінде анықтама беру", "Сәулет–жоспарлау тапсырмасын беру" және "Тіреу және қоршау конструкцияларын, инженерлік жүйелер мен жабдықтарды өзгертпей қолданыстағы ғимараттардағы үй-жайларды (жекелеген бөліктерін) реконструкциялауға (қайта жоспарлауға, қайта жабдықтауға) шешім беру" мемлекеттік көрсетілетін қызметтер стандарттарын бекіту туралы" Қазақстан Республикасы Ұлттық экономика министрінің міндетін атқарушының 2015 жылғы 27 наурыздағы №257 бұйрығына өзгерістер енгізу туралы (Қазақстан Республикасының Әділет министрлігінде 2016 жылы 18 тамызда № 14118 тіркелді) бұйрығымен бекітілген "Қазақстан Республикасының аумағында жылжымайтын мүлік объектілерінің мекенжайын айқындау бойынша анықтама беру"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негізінде (бұдан әрі–стандарт) көрсетіледі.</w:t>
      </w:r>
      <w:r>
        <w:br/>
      </w:r>
      <w:r>
        <w:rPr>
          <w:rFonts w:ascii="Times New Roman"/>
          <w:b w:val="false"/>
          <w:i w:val="false"/>
          <w:color w:val="000000"/>
          <w:sz w:val="28"/>
        </w:rPr>
        <w:t xml:space="preserve">
      </w:t>
      </w:r>
      <w:r>
        <w:rPr>
          <w:rFonts w:ascii="Times New Roman"/>
          <w:b w:val="false"/>
          <w:i w:val="false"/>
          <w:color w:val="000000"/>
          <w:sz w:val="28"/>
        </w:rPr>
        <w:t>Құжаттарды қабылдау және мемлекеттік қызметті көрсету нәтижелерін беру:</w:t>
      </w:r>
      <w:r>
        <w:br/>
      </w:r>
      <w:r>
        <w:rPr>
          <w:rFonts w:ascii="Times New Roman"/>
          <w:b w:val="false"/>
          <w:i w:val="false"/>
          <w:color w:val="000000"/>
          <w:sz w:val="28"/>
        </w:rPr>
        <w:t xml:space="preserve">
      </w:t>
      </w:r>
      <w:r>
        <w:rPr>
          <w:rFonts w:ascii="Times New Roman"/>
          <w:b w:val="false"/>
          <w:i w:val="false"/>
          <w:color w:val="000000"/>
          <w:sz w:val="28"/>
        </w:rPr>
        <w:t>1) "Азаматтарға арналған үкімет" мемлекеттік корпорациясы" коммерциялық емес акционерлік қоғамының Батыс Қазақстан облысы бойынша филиалы–"Халыққа қызмет көрсету орталығы" департаменті (бұдан әрі–Мемлекеттік корпорация);</w:t>
      </w:r>
      <w:r>
        <w:br/>
      </w:r>
      <w:r>
        <w:rPr>
          <w:rFonts w:ascii="Times New Roman"/>
          <w:b w:val="false"/>
          <w:i w:val="false"/>
          <w:color w:val="000000"/>
          <w:sz w:val="28"/>
        </w:rPr>
        <w:t xml:space="preserve">
      </w:t>
      </w:r>
      <w:r>
        <w:rPr>
          <w:rFonts w:ascii="Times New Roman"/>
          <w:b w:val="false"/>
          <w:i w:val="false"/>
          <w:color w:val="000000"/>
          <w:sz w:val="28"/>
        </w:rPr>
        <w:t>2) жылжымайтын мүлік объектілерінің мекенжайын нақтылау бойынша анықтама алу үшін ("Мекенжай тіркелімі" ақпараттық жүйесінде ақпарат болмаған жағдайда көрсетілетін қызметті алушы Мемлекеттік корпорацияға өтініш білдіреді) www.egov.kz "электрондық үкімет" веб–порталы (бұдан әрі–портал) арқылы жүзеге асырылады.</w:t>
      </w:r>
      <w:r>
        <w:br/>
      </w:r>
      <w:r>
        <w:rPr>
          <w:rFonts w:ascii="Times New Roman"/>
          <w:b w:val="false"/>
          <w:i w:val="false"/>
          <w:color w:val="000000"/>
          <w:sz w:val="28"/>
        </w:rPr>
        <w:t xml:space="preserve">
      </w:t>
      </w:r>
      <w:r>
        <w:rPr>
          <w:rFonts w:ascii="Times New Roman"/>
          <w:b w:val="false"/>
          <w:i w:val="false"/>
          <w:color w:val="000000"/>
          <w:sz w:val="28"/>
        </w:rPr>
        <w:t>2. Мемлекеттік қызметті көрсету нысаны: электрондық (ішінара автоматтандырылған) және (немесе) қағаз түрінде.</w:t>
      </w:r>
      <w:r>
        <w:br/>
      </w:r>
      <w:r>
        <w:rPr>
          <w:rFonts w:ascii="Times New Roman"/>
          <w:b w:val="false"/>
          <w:i w:val="false"/>
          <w:color w:val="000000"/>
          <w:sz w:val="28"/>
        </w:rPr>
        <w:t xml:space="preserve">
      </w:t>
      </w:r>
      <w:r>
        <w:rPr>
          <w:rFonts w:ascii="Times New Roman"/>
          <w:b w:val="false"/>
          <w:i w:val="false"/>
          <w:color w:val="000000"/>
          <w:sz w:val="28"/>
        </w:rPr>
        <w:t>3. Мемлекеттік көрсетілетін қызмет нәтижесі – стандарттың 1–қосымшасына сәйкес нысан бойынша мекенжайдың тіркеу кодын көрсете отырып, жылжымайтын мүлік объектісінің мекенжайын нақтылау, беру, жою туралы анықтамалардың бірі (бұдан әрі–анықтама) болып табылады.</w:t>
      </w:r>
      <w:r>
        <w:br/>
      </w:r>
      <w:r>
        <w:rPr>
          <w:rFonts w:ascii="Times New Roman"/>
          <w:b w:val="false"/>
          <w:i w:val="false"/>
          <w:color w:val="000000"/>
          <w:sz w:val="28"/>
        </w:rPr>
        <w:t xml:space="preserve">
      </w:t>
      </w:r>
      <w:r>
        <w:rPr>
          <w:rFonts w:ascii="Times New Roman"/>
          <w:b w:val="false"/>
          <w:i w:val="false"/>
          <w:color w:val="000000"/>
          <w:sz w:val="28"/>
        </w:rPr>
        <w:t>Көрсетілетін қызметті алушы мемлекеттік қызметті көрсету нәтижесін қағаз түрінде алуға өтініш білдірген кезде мемлекеттік қызметті көрсету нәтижесі электрондық түрде ресімделіп, басып шығарылады.</w:t>
      </w:r>
      <w:r>
        <w:br/>
      </w:r>
      <w:r>
        <w:rPr>
          <w:rFonts w:ascii="Times New Roman"/>
          <w:b w:val="false"/>
          <w:i w:val="false"/>
          <w:color w:val="000000"/>
          <w:sz w:val="28"/>
        </w:rPr>
        <w:t xml:space="preserve">
      </w:t>
      </w:r>
      <w:r>
        <w:rPr>
          <w:rFonts w:ascii="Times New Roman"/>
          <w:b w:val="false"/>
          <w:i w:val="false"/>
          <w:color w:val="000000"/>
          <w:sz w:val="28"/>
        </w:rPr>
        <w:t>Мемлекеттік қызметті көрсету нәтижесін беру нысаны: электрондық түрде.</w:t>
      </w:r>
      <w:r>
        <w:br/>
      </w:r>
      <w:r>
        <w:rPr>
          <w:rFonts w:ascii="Times New Roman"/>
          <w:b w:val="false"/>
          <w:i w:val="false"/>
          <w:color w:val="000000"/>
          <w:sz w:val="28"/>
        </w:rPr>
        <w:t xml:space="preserve">
      </w:t>
      </w:r>
      <w:r>
        <w:rPr>
          <w:rFonts w:ascii="Times New Roman"/>
          <w:b w:val="false"/>
          <w:i w:val="false"/>
          <w:color w:val="000000"/>
          <w:sz w:val="28"/>
        </w:rPr>
        <w:t>4. Мемлекеттік қызмет жеке және заңды тұлғаларға (бұдан әрі–көрсетілетін қызметті алушы) тегін көрсетіледі.</w:t>
      </w:r>
      <w:r>
        <w:br/>
      </w:r>
      <w:r>
        <w:rPr>
          <w:rFonts w:ascii="Times New Roman"/>
          <w:b w:val="false"/>
          <w:i w:val="false"/>
          <w:color w:val="000000"/>
          <w:sz w:val="28"/>
        </w:rPr>
        <w:t xml:space="preserve">
      </w:t>
      </w:r>
      <w:r>
        <w:rPr>
          <w:rFonts w:ascii="Times New Roman"/>
          <w:b w:val="false"/>
          <w:i w:val="false"/>
          <w:color w:val="000000"/>
          <w:sz w:val="28"/>
        </w:rPr>
        <w:t xml:space="preserve">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құжаттардың толық топтамасын ұсынбаған жағдайда, Мемлекеттік корпорация құжаттарды қабылдаудан бас тартады. Мемлекеттік корпорацияның қызметкері құжаттарды қабылдаудан бас тартқан кезде көрсетілетін қызметті алушыға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қолхат береді.</w:t>
      </w:r>
    </w:p>
    <w:bookmarkEnd w:id="3"/>
    <w:bookmarkStart w:name="z31" w:id="4"/>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4"/>
    <w:bookmarkStart w:name="z32" w:id="5"/>
    <w:p>
      <w:pPr>
        <w:spacing w:after="0"/>
        <w:ind w:left="0"/>
        <w:jc w:val="both"/>
      </w:pPr>
      <w:r>
        <w:rPr>
          <w:rFonts w:ascii="Times New Roman"/>
          <w:b w:val="false"/>
          <w:i w:val="false"/>
          <w:color w:val="000000"/>
          <w:sz w:val="28"/>
        </w:rPr>
        <w:t xml:space="preserve">
      5. Мемлекеттік қызметті көрсету бойынша рәсімді (іс–қимылды) бастауға негіздеме көрсетілетін қызметті алушы Мемлекеттік корпорацияға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қағаз жеткізгіштегі өтінішті немесе жылжымайтын мүлік объектісінің мекенжайын нақтылау үшін портал арқылы электрондық сұрау нысанындағы өтінішті беруі болып табылады.</w:t>
      </w:r>
      <w:r>
        <w:br/>
      </w:r>
      <w:r>
        <w:rPr>
          <w:rFonts w:ascii="Times New Roman"/>
          <w:b w:val="false"/>
          <w:i w:val="false"/>
          <w:color w:val="000000"/>
          <w:sz w:val="28"/>
        </w:rPr>
        <w:t xml:space="preserve">
      </w:t>
      </w:r>
      <w:r>
        <w:rPr>
          <w:rFonts w:ascii="Times New Roman"/>
          <w:b w:val="false"/>
          <w:i w:val="false"/>
          <w:color w:val="000000"/>
          <w:sz w:val="28"/>
        </w:rPr>
        <w:t>6. Мемлекеттік қызмет көрсету процесінің құрамына кіретін әрбір рәсімнің (іс–қимылдың) мазмұны, оның орындалу ұзақтығы:</w:t>
      </w:r>
      <w:r>
        <w:br/>
      </w:r>
      <w:r>
        <w:rPr>
          <w:rFonts w:ascii="Times New Roman"/>
          <w:b w:val="false"/>
          <w:i w:val="false"/>
          <w:color w:val="000000"/>
          <w:sz w:val="28"/>
        </w:rPr>
        <w:t xml:space="preserve">
      </w:t>
      </w:r>
      <w:r>
        <w:rPr>
          <w:rFonts w:ascii="Times New Roman"/>
          <w:b w:val="false"/>
          <w:i w:val="false"/>
          <w:color w:val="000000"/>
          <w:sz w:val="28"/>
        </w:rPr>
        <w:t>"Мекенжай тіркелімі" ақпараттық жүйесінде (бұдан әрі–МТАЖ) жылжымайтын мүлік объектісінің мекенжайын өзгерту туралы мұрағаттық мәліметтер жоқ болған кезде жылжымайтын мүлік объектісінің мекенжайын жылжымайтын мүлік объектісі мекенжайы өзгерістерінің тарихымен нақтылау кезінде:</w:t>
      </w:r>
      <w:r>
        <w:br/>
      </w:r>
      <w:r>
        <w:rPr>
          <w:rFonts w:ascii="Times New Roman"/>
          <w:b w:val="false"/>
          <w:i w:val="false"/>
          <w:color w:val="000000"/>
          <w:sz w:val="28"/>
        </w:rPr>
        <w:t xml:space="preserve">
      </w:t>
      </w:r>
      <w:r>
        <w:rPr>
          <w:rFonts w:ascii="Times New Roman"/>
          <w:b w:val="false"/>
          <w:i w:val="false"/>
          <w:color w:val="000000"/>
          <w:sz w:val="28"/>
        </w:rPr>
        <w:t xml:space="preserve">1) Мемлекеттік корпорацияның қызметкері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мемлекеттік қызметті көрсету үшін қажетті құжаттар топтамасы түскен сәттен бастап, құжаттарды көрсетілетін қызметті берушінің кеңсесіне жолдайды;</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кеңсе қызметкері 15 (он бес) минут ішінде құжаттарды тіркеу журналына тіркейді және көрсетілетін қызметті берушінің басшысына жолдайды;</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берушінің басшысы 1 (бір) жұмыс күні ішінде құжаттар топтамасын қарайды және көрсетілетін қызметті берушінің жауапты орындаушысына жолдайды;</w:t>
      </w:r>
      <w:r>
        <w:br/>
      </w:r>
      <w:r>
        <w:rPr>
          <w:rFonts w:ascii="Times New Roman"/>
          <w:b w:val="false"/>
          <w:i w:val="false"/>
          <w:color w:val="000000"/>
          <w:sz w:val="28"/>
        </w:rPr>
        <w:t xml:space="preserve">
      </w:t>
      </w:r>
      <w:r>
        <w:rPr>
          <w:rFonts w:ascii="Times New Roman"/>
          <w:b w:val="false"/>
          <w:i w:val="false"/>
          <w:color w:val="000000"/>
          <w:sz w:val="28"/>
        </w:rPr>
        <w:t>4) көрсетілетін қызметті берушінің жауапты орындаушысы 1 (бір) жұмыс күні ішінде ұсынылған құжаттар топтамасын тексереді және МТАЖ жылжымайтын мүлік объектісінің мекенжайын нақтылайды, сондай-ақ анықтаманы әзірлейді және оны қол қою үшін көрсетілетін қызметті берушінің басшысына жолдайды;</w:t>
      </w:r>
      <w:r>
        <w:br/>
      </w:r>
      <w:r>
        <w:rPr>
          <w:rFonts w:ascii="Times New Roman"/>
          <w:b w:val="false"/>
          <w:i w:val="false"/>
          <w:color w:val="000000"/>
          <w:sz w:val="28"/>
        </w:rPr>
        <w:t xml:space="preserve">
      </w:t>
      </w:r>
      <w:r>
        <w:rPr>
          <w:rFonts w:ascii="Times New Roman"/>
          <w:b w:val="false"/>
          <w:i w:val="false"/>
          <w:color w:val="000000"/>
          <w:sz w:val="28"/>
        </w:rPr>
        <w:t>5) көрсетілетін қызметті берушінің басшысы 1 (бір) жұмыс күні ішінде әзірленген анықтаманы тексереді, қол қояды және көрсетілетін қызметті берушінің кеңсе қызметкеріне жолдайды;</w:t>
      </w:r>
      <w:r>
        <w:br/>
      </w:r>
      <w:r>
        <w:rPr>
          <w:rFonts w:ascii="Times New Roman"/>
          <w:b w:val="false"/>
          <w:i w:val="false"/>
          <w:color w:val="000000"/>
          <w:sz w:val="28"/>
        </w:rPr>
        <w:t xml:space="preserve">
      </w:t>
      </w:r>
      <w:r>
        <w:rPr>
          <w:rFonts w:ascii="Times New Roman"/>
          <w:b w:val="false"/>
          <w:i w:val="false"/>
          <w:color w:val="000000"/>
          <w:sz w:val="28"/>
        </w:rPr>
        <w:t>6) көрсетілетін қызметті берушінің кеңсе қызметкері 15 (он бес) минут ішінде анықтаманы тіркеу журналына тіркейді және оны Мемлекеттік корпорацияға жолдайды;</w:t>
      </w:r>
      <w:r>
        <w:br/>
      </w:r>
      <w:r>
        <w:rPr>
          <w:rFonts w:ascii="Times New Roman"/>
          <w:b w:val="false"/>
          <w:i w:val="false"/>
          <w:color w:val="000000"/>
          <w:sz w:val="28"/>
        </w:rPr>
        <w:t xml:space="preserve">
      </w:t>
      </w:r>
      <w:r>
        <w:rPr>
          <w:rFonts w:ascii="Times New Roman"/>
          <w:b w:val="false"/>
          <w:i w:val="false"/>
          <w:color w:val="000000"/>
          <w:sz w:val="28"/>
        </w:rPr>
        <w:t>жылжымайтын мүлік объектісінің орналасқан жеріне барып және мекенжайдың тіркеу кодын көрсете отырып, оны МТАЖ міндетті тіркеу арқылы жылжымайтын мүлік объектісіне мекенжай беру немесе жою кезінде:</w:t>
      </w:r>
      <w:r>
        <w:br/>
      </w:r>
      <w:r>
        <w:rPr>
          <w:rFonts w:ascii="Times New Roman"/>
          <w:b w:val="false"/>
          <w:i w:val="false"/>
          <w:color w:val="000000"/>
          <w:sz w:val="28"/>
        </w:rPr>
        <w:t xml:space="preserve">
      </w:t>
      </w:r>
      <w:r>
        <w:rPr>
          <w:rFonts w:ascii="Times New Roman"/>
          <w:b w:val="false"/>
          <w:i w:val="false"/>
          <w:color w:val="000000"/>
          <w:sz w:val="28"/>
        </w:rPr>
        <w:t xml:space="preserve">1) Мемлекеттік корпорацияның қызметкері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мемлекеттік қызметті көрсету үшін қажетті құжаттар топтамасы түскен сәттен бастап, құжаттарды көрсетілетін қызметті берушінің кеңсесіне жолдайды;</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кеңсе қызметкері 15 (он бес) минут ішінде құжаттарды тіркеу журналына тіркейді және көрсетілетін қызметті берушінің басшысына жолдайды;</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берушінің басшысы 1 (бір) жұмыс күні ішінде құжаттар топтамасын қарайды және көрсетілетін қызметті берушінің жауапты орындаушысына жолдайды;</w:t>
      </w:r>
      <w:r>
        <w:br/>
      </w:r>
      <w:r>
        <w:rPr>
          <w:rFonts w:ascii="Times New Roman"/>
          <w:b w:val="false"/>
          <w:i w:val="false"/>
          <w:color w:val="000000"/>
          <w:sz w:val="28"/>
        </w:rPr>
        <w:t xml:space="preserve">
      </w:t>
      </w:r>
      <w:r>
        <w:rPr>
          <w:rFonts w:ascii="Times New Roman"/>
          <w:b w:val="false"/>
          <w:i w:val="false"/>
          <w:color w:val="000000"/>
          <w:sz w:val="28"/>
        </w:rPr>
        <w:t>4) көрсетілетін қызметті берушінің жауапты орындаушысы 4 (төрт) жұмыс күні ішінде ұсынылған құжаттар топтамасын тексереді және жылжымайтын мүлік объектісінің мекенжайын беру немесе жою кезінде оны МТАЖ міндетті түрде тіркей отырып, жылжымайтын мүлік объектісінің орналасқан жеріне баруды жүзеге асырады. Анықтаманы әзірлейді және оны қол қою үшін көрсетілетін қызметті берушінің басшысына жолдайды;</w:t>
      </w:r>
      <w:r>
        <w:br/>
      </w:r>
      <w:r>
        <w:rPr>
          <w:rFonts w:ascii="Times New Roman"/>
          <w:b w:val="false"/>
          <w:i w:val="false"/>
          <w:color w:val="000000"/>
          <w:sz w:val="28"/>
        </w:rPr>
        <w:t xml:space="preserve">
      </w:t>
      </w:r>
      <w:r>
        <w:rPr>
          <w:rFonts w:ascii="Times New Roman"/>
          <w:b w:val="false"/>
          <w:i w:val="false"/>
          <w:color w:val="000000"/>
          <w:sz w:val="28"/>
        </w:rPr>
        <w:t>5) көрсетілетін қызметті берушінің басшысы 1 (бір) жұмыс күні ішінде әзірленген анықтаманы тексереді, қол қояды және көрсетілетін қызметті берушінің кеңсе қызметкеріне жолдайды;</w:t>
      </w:r>
      <w:r>
        <w:br/>
      </w:r>
      <w:r>
        <w:rPr>
          <w:rFonts w:ascii="Times New Roman"/>
          <w:b w:val="false"/>
          <w:i w:val="false"/>
          <w:color w:val="000000"/>
          <w:sz w:val="28"/>
        </w:rPr>
        <w:t xml:space="preserve">
      </w:t>
      </w:r>
      <w:r>
        <w:rPr>
          <w:rFonts w:ascii="Times New Roman"/>
          <w:b w:val="false"/>
          <w:i w:val="false"/>
          <w:color w:val="000000"/>
          <w:sz w:val="28"/>
        </w:rPr>
        <w:t>6) көрсетілетін қызметті берушінің кеңсе қызметкері 15 (он бес) минут ішінде анықтаманы тіркеу журналына тіркейді және оны Мемлекеттік корпорацияға жолдайды.</w:t>
      </w:r>
      <w:r>
        <w:br/>
      </w:r>
      <w:r>
        <w:rPr>
          <w:rFonts w:ascii="Times New Roman"/>
          <w:b w:val="false"/>
          <w:i w:val="false"/>
          <w:color w:val="000000"/>
          <w:sz w:val="28"/>
        </w:rPr>
        <w:t xml:space="preserve">
      </w:t>
      </w:r>
      <w:r>
        <w:rPr>
          <w:rFonts w:ascii="Times New Roman"/>
          <w:b w:val="false"/>
          <w:i w:val="false"/>
          <w:color w:val="000000"/>
          <w:sz w:val="28"/>
        </w:rPr>
        <w:t>7. Келесі рәсімді (іс-қимылды) орындауды бастау үшін негіздеме болатын мемлекеттік қызметті көрсету бойынша рәсімдердің (іс–қимылдың) нәтижесі:</w:t>
      </w:r>
      <w:r>
        <w:br/>
      </w:r>
      <w:r>
        <w:rPr>
          <w:rFonts w:ascii="Times New Roman"/>
          <w:b w:val="false"/>
          <w:i w:val="false"/>
          <w:color w:val="000000"/>
          <w:sz w:val="28"/>
        </w:rPr>
        <w:t xml:space="preserve">
      </w:t>
      </w:r>
      <w:r>
        <w:rPr>
          <w:rFonts w:ascii="Times New Roman"/>
          <w:b w:val="false"/>
          <w:i w:val="false"/>
          <w:color w:val="000000"/>
          <w:sz w:val="28"/>
        </w:rPr>
        <w:t>1) құжаттар топтамасын тіркеуі және оларды көрсетілетін қызметті берушінің басшысына жолдауы;</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жауапты орындаушысын анықтауы;</w:t>
      </w:r>
      <w:r>
        <w:br/>
      </w:r>
      <w:r>
        <w:rPr>
          <w:rFonts w:ascii="Times New Roman"/>
          <w:b w:val="false"/>
          <w:i w:val="false"/>
          <w:color w:val="000000"/>
          <w:sz w:val="28"/>
        </w:rPr>
        <w:t xml:space="preserve">
      </w:t>
      </w:r>
      <w:r>
        <w:rPr>
          <w:rFonts w:ascii="Times New Roman"/>
          <w:b w:val="false"/>
          <w:i w:val="false"/>
          <w:color w:val="000000"/>
          <w:sz w:val="28"/>
        </w:rPr>
        <w:t>3) анықтаманы дайындауы және көрсетілетін қызметті берушінің басшысына қол қоюға жіберуі;</w:t>
      </w:r>
      <w:r>
        <w:br/>
      </w:r>
      <w:r>
        <w:rPr>
          <w:rFonts w:ascii="Times New Roman"/>
          <w:b w:val="false"/>
          <w:i w:val="false"/>
          <w:color w:val="000000"/>
          <w:sz w:val="28"/>
        </w:rPr>
        <w:t xml:space="preserve">
      </w:t>
      </w:r>
      <w:r>
        <w:rPr>
          <w:rFonts w:ascii="Times New Roman"/>
          <w:b w:val="false"/>
          <w:i w:val="false"/>
          <w:color w:val="000000"/>
          <w:sz w:val="28"/>
        </w:rPr>
        <w:t>4) анықтамаға қол қоюы және тіркеуге жолдауы;</w:t>
      </w:r>
      <w:r>
        <w:br/>
      </w:r>
      <w:r>
        <w:rPr>
          <w:rFonts w:ascii="Times New Roman"/>
          <w:b w:val="false"/>
          <w:i w:val="false"/>
          <w:color w:val="000000"/>
          <w:sz w:val="28"/>
        </w:rPr>
        <w:t xml:space="preserve">
      </w:t>
      </w:r>
      <w:r>
        <w:rPr>
          <w:rFonts w:ascii="Times New Roman"/>
          <w:b w:val="false"/>
          <w:i w:val="false"/>
          <w:color w:val="000000"/>
          <w:sz w:val="28"/>
        </w:rPr>
        <w:t>5) анықтаманы тіркеуі және көрсетілетін қызметті алушыға беруі;</w:t>
      </w:r>
    </w:p>
    <w:bookmarkEnd w:id="5"/>
    <w:bookmarkStart w:name="z54" w:id="6"/>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6"/>
    <w:bookmarkStart w:name="z55" w:id="7"/>
    <w:p>
      <w:pPr>
        <w:spacing w:after="0"/>
        <w:ind w:left="0"/>
        <w:jc w:val="both"/>
      </w:pPr>
      <w:r>
        <w:rPr>
          <w:rFonts w:ascii="Times New Roman"/>
          <w:b w:val="false"/>
          <w:i w:val="false"/>
          <w:color w:val="000000"/>
          <w:sz w:val="28"/>
        </w:rPr>
        <w:t>
      8. Мемлекеттік қызмет көрсету процесіне қатысатын көрсетілетін қызметті берушінің құрылымдық бөлімшелерінің (қызметкерлерінің) тізбесі:</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берушінің кеңсе қызметкері;</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басшысы;</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берушінің жауапты орындаушысы.</w:t>
      </w:r>
    </w:p>
    <w:bookmarkEnd w:id="7"/>
    <w:bookmarkStart w:name="z59" w:id="8"/>
    <w:p>
      <w:pPr>
        <w:spacing w:after="0"/>
        <w:ind w:left="0"/>
        <w:jc w:val="left"/>
      </w:pPr>
      <w:r>
        <w:rPr>
          <w:rFonts w:ascii="Times New Roman"/>
          <w:b/>
          <w:i w:val="false"/>
          <w:color w:val="000000"/>
        </w:rPr>
        <w:t xml:space="preserve"> 4. Мемлекеттік корпорациямен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8"/>
    <w:bookmarkStart w:name="z60" w:id="9"/>
    <w:p>
      <w:pPr>
        <w:spacing w:after="0"/>
        <w:ind w:left="0"/>
        <w:jc w:val="both"/>
      </w:pPr>
      <w:r>
        <w:rPr>
          <w:rFonts w:ascii="Times New Roman"/>
          <w:b w:val="false"/>
          <w:i w:val="false"/>
          <w:color w:val="000000"/>
          <w:sz w:val="28"/>
        </w:rPr>
        <w:t>
      9. Мемлекеттік корпорациямен және (немесе) өзге де көрсетілетін қызметті берушілерге жүгіну тәртібін, көрсетілетін қызметті алушының өтінішін өңдеу ұзақтығын сипаттау:</w:t>
      </w:r>
      <w:r>
        <w:br/>
      </w:r>
      <w:r>
        <w:rPr>
          <w:rFonts w:ascii="Times New Roman"/>
          <w:b w:val="false"/>
          <w:i w:val="false"/>
          <w:color w:val="000000"/>
          <w:sz w:val="28"/>
        </w:rPr>
        <w:t xml:space="preserve">
      </w:t>
      </w:r>
      <w:r>
        <w:rPr>
          <w:rFonts w:ascii="Times New Roman"/>
          <w:b w:val="false"/>
          <w:i w:val="false"/>
          <w:color w:val="000000"/>
          <w:sz w:val="28"/>
        </w:rPr>
        <w:t>1) Мемлекеттік корпорацияның қызметкері 2 (екі) минут ішінде көрсетілетін қызметті алушы ұсынған өтініштің дұрыс толтырылуын және құжаттар топтамасының толықтығын тексереді;</w:t>
      </w:r>
      <w:r>
        <w:br/>
      </w:r>
      <w:r>
        <w:rPr>
          <w:rFonts w:ascii="Times New Roman"/>
          <w:b w:val="false"/>
          <w:i w:val="false"/>
          <w:color w:val="000000"/>
          <w:sz w:val="28"/>
        </w:rPr>
        <w:t xml:space="preserve">
      </w:t>
      </w:r>
      <w:r>
        <w:rPr>
          <w:rFonts w:ascii="Times New Roman"/>
          <w:b w:val="false"/>
          <w:i w:val="false"/>
          <w:color w:val="000000"/>
          <w:sz w:val="28"/>
        </w:rPr>
        <w:t>2) 1–процесс – мемлекеттік көрсетілетін қызмет көрсету үшін Мемлекеттік корпорация қызметкерінің 1 (бір) минут ішінде Мемлекеттік корпорация ықпалдастырылған ақпараттық жүйесінің автоматтандырылған жұмыс орнына (бұдан әрі–Мемлекеттік корпорация ЫАЖ АЖО) логин мен парольді (авторландыру процесі) енгізуі;</w:t>
      </w:r>
      <w:r>
        <w:br/>
      </w:r>
      <w:r>
        <w:rPr>
          <w:rFonts w:ascii="Times New Roman"/>
          <w:b w:val="false"/>
          <w:i w:val="false"/>
          <w:color w:val="000000"/>
          <w:sz w:val="28"/>
        </w:rPr>
        <w:t xml:space="preserve">
      </w:t>
      </w:r>
      <w:r>
        <w:rPr>
          <w:rFonts w:ascii="Times New Roman"/>
          <w:b w:val="false"/>
          <w:i w:val="false"/>
          <w:color w:val="000000"/>
          <w:sz w:val="28"/>
        </w:rPr>
        <w:t>3) 2 – процесс – Мемлекеттік корпорация қызметкерінің 1 (бір) минут ішінде мемлекеттік көрсетілетін қызметті таңдауы, экранға мемлекеттік қызметті көрсету үшін сұраныс нысанын шығаруы және Мемлекеттік корпорацияның қызметкері көрсетілетін қызметті алушының, сондай-ақ сенімхат бойынша көрсетілетін қызметті алушы өкілінің мәліметтерін (нотариалды куәландырылған сенімхат болған жағдайда, басқа куәландырылған сенімхатының мәліметтері толтырылмайды) енгізуі;</w:t>
      </w:r>
      <w:r>
        <w:br/>
      </w:r>
      <w:r>
        <w:rPr>
          <w:rFonts w:ascii="Times New Roman"/>
          <w:b w:val="false"/>
          <w:i w:val="false"/>
          <w:color w:val="000000"/>
          <w:sz w:val="28"/>
        </w:rPr>
        <w:t xml:space="preserve">
      </w:t>
      </w:r>
      <w:r>
        <w:rPr>
          <w:rFonts w:ascii="Times New Roman"/>
          <w:b w:val="false"/>
          <w:i w:val="false"/>
          <w:color w:val="000000"/>
          <w:sz w:val="28"/>
        </w:rPr>
        <w:t>4) 3–процесс – электрондық үкімет шлюзі (бұдан әрі–ЭҮШ) арқылы жеке тұлғалардың мемлекеттік деректер қорына немесе заңды тұлғалардың мемлекеттік деректер қорына (бұдан әрі–ЖТ МДҚ немесе ЗТ МДҚ) көрсетілетін қызметті алушының мәліметтері туралы, сонымен бірге Бірыңғай нотариалдық ақпараттық жүйеге (бұдан әрі–БНАЖ)–көрсетілетін қызметті алушы өкілінің сенімхат мәліметтері туралы сұранысты 2 (екі) минут ішінде жолдауы;</w:t>
      </w:r>
      <w:r>
        <w:br/>
      </w:r>
      <w:r>
        <w:rPr>
          <w:rFonts w:ascii="Times New Roman"/>
          <w:b w:val="false"/>
          <w:i w:val="false"/>
          <w:color w:val="000000"/>
          <w:sz w:val="28"/>
        </w:rPr>
        <w:t xml:space="preserve">
      </w:t>
      </w:r>
      <w:r>
        <w:rPr>
          <w:rFonts w:ascii="Times New Roman"/>
          <w:b w:val="false"/>
          <w:i w:val="false"/>
          <w:color w:val="000000"/>
          <w:sz w:val="28"/>
        </w:rPr>
        <w:t>5) 1–шарт – ЖТ МДҚ немесе ЗТ МДҚ көрсетілетін қызметті алушының мәліметтерінің және БНАЖ сенімхат мәліметтерінің бар болуын 1 (бір) минут ішінде тексеруі;</w:t>
      </w:r>
      <w:r>
        <w:br/>
      </w:r>
      <w:r>
        <w:rPr>
          <w:rFonts w:ascii="Times New Roman"/>
          <w:b w:val="false"/>
          <w:i w:val="false"/>
          <w:color w:val="000000"/>
          <w:sz w:val="28"/>
        </w:rPr>
        <w:t xml:space="preserve">
      </w:t>
      </w:r>
      <w:r>
        <w:rPr>
          <w:rFonts w:ascii="Times New Roman"/>
          <w:b w:val="false"/>
          <w:i w:val="false"/>
          <w:color w:val="000000"/>
          <w:sz w:val="28"/>
        </w:rPr>
        <w:t>6) 4–процесс – көрсетілетін қызметті алушының ЖТ МДҚ немесе ЗТ МДҚ мәліметтерінің және БНАЖ сенімхат мәліметтерінің болмауына байланысты, мәліметтерді алу мүмкіндігінің болмауы туралы хабарламаның 1 (бір) минут ішінде қалыптастырылуы;</w:t>
      </w:r>
      <w:r>
        <w:br/>
      </w:r>
      <w:r>
        <w:rPr>
          <w:rFonts w:ascii="Times New Roman"/>
          <w:b w:val="false"/>
          <w:i w:val="false"/>
          <w:color w:val="000000"/>
          <w:sz w:val="28"/>
        </w:rPr>
        <w:t xml:space="preserve">
      </w:t>
      </w:r>
      <w:r>
        <w:rPr>
          <w:rFonts w:ascii="Times New Roman"/>
          <w:b w:val="false"/>
          <w:i w:val="false"/>
          <w:color w:val="000000"/>
          <w:sz w:val="28"/>
        </w:rPr>
        <w:t>7) 5–процесс – Мемлекеттік корпорация қызметкерінің электрондық цифрлық қолтаңбасымен (бұдан әрі–ЭЦҚ) куәландырылған (қол қойылған) электрондық құжаттарды (көрсетілетін қызметті алушының сұранысын) ЭҮШ арқылы электрондық үкіметінің аумақтық шлюзі автоматтандырылған жұмыс орнына (бұдан әрі–ЭҮАШ АЖО) 2 (екі) минут ішінде жолдауы.</w:t>
      </w:r>
      <w:r>
        <w:br/>
      </w:r>
      <w:r>
        <w:rPr>
          <w:rFonts w:ascii="Times New Roman"/>
          <w:b w:val="false"/>
          <w:i w:val="false"/>
          <w:color w:val="000000"/>
          <w:sz w:val="28"/>
        </w:rPr>
        <w:t xml:space="preserve">
      </w:t>
      </w:r>
      <w:r>
        <w:rPr>
          <w:rFonts w:ascii="Times New Roman"/>
          <w:b w:val="false"/>
          <w:i w:val="false"/>
          <w:color w:val="000000"/>
          <w:sz w:val="28"/>
        </w:rPr>
        <w:t>10. Мемлекеттік қызмет көрсетудің нәтижесін Мемлекеттік корпорация арқылы алу процесінің сипаттамасы, оның ұзақтығы:</w:t>
      </w:r>
      <w:r>
        <w:br/>
      </w:r>
      <w:r>
        <w:rPr>
          <w:rFonts w:ascii="Times New Roman"/>
          <w:b w:val="false"/>
          <w:i w:val="false"/>
          <w:color w:val="000000"/>
          <w:sz w:val="28"/>
        </w:rPr>
        <w:t xml:space="preserve">
      </w:t>
      </w:r>
      <w:r>
        <w:rPr>
          <w:rFonts w:ascii="Times New Roman"/>
          <w:b w:val="false"/>
          <w:i w:val="false"/>
          <w:color w:val="000000"/>
          <w:sz w:val="28"/>
        </w:rPr>
        <w:t>1) 6–процесс – 2 (екі) минут ішінде ЭҮАШ АЖО электрондық құжатты тіркеу;</w:t>
      </w:r>
      <w:r>
        <w:br/>
      </w:r>
      <w:r>
        <w:rPr>
          <w:rFonts w:ascii="Times New Roman"/>
          <w:b w:val="false"/>
          <w:i w:val="false"/>
          <w:color w:val="000000"/>
          <w:sz w:val="28"/>
        </w:rPr>
        <w:t xml:space="preserve">
      </w:t>
      </w:r>
      <w:r>
        <w:rPr>
          <w:rFonts w:ascii="Times New Roman"/>
          <w:b w:val="false"/>
          <w:i w:val="false"/>
          <w:color w:val="000000"/>
          <w:sz w:val="28"/>
        </w:rPr>
        <w:t>2) 2–шарт – көрсетілетін қызметті берушінің 1 (бір) минут ішінде көрсетілетін қызметті алушының жалғаған құжаттар топтамасының сәйкестігін тексеруі (өңдеуі);</w:t>
      </w:r>
      <w:r>
        <w:br/>
      </w:r>
      <w:r>
        <w:rPr>
          <w:rFonts w:ascii="Times New Roman"/>
          <w:b w:val="false"/>
          <w:i w:val="false"/>
          <w:color w:val="000000"/>
          <w:sz w:val="28"/>
        </w:rPr>
        <w:t xml:space="preserve">
      </w:t>
      </w:r>
      <w:r>
        <w:rPr>
          <w:rFonts w:ascii="Times New Roman"/>
          <w:b w:val="false"/>
          <w:i w:val="false"/>
          <w:color w:val="000000"/>
          <w:sz w:val="28"/>
        </w:rPr>
        <w:t>3) 7–процесс – 2 (екі) минут ішінде көрсетілетін қызметті алушының құжаттар топтамасында бұзушылықтың болуына байланысты сұратылып отырған мемлекеттік көрсетілетін қызметтен бас тарту жөнінде хабарлама қалыптастырылады немесе көрсетілетін қызметті алушының Мемлекеттік корпорацияның қызметкері арқылы тиісті құжаттарды алғандығы туралы қолхат алуы;</w:t>
      </w:r>
      <w:r>
        <w:br/>
      </w:r>
      <w:r>
        <w:rPr>
          <w:rFonts w:ascii="Times New Roman"/>
          <w:b w:val="false"/>
          <w:i w:val="false"/>
          <w:color w:val="000000"/>
          <w:sz w:val="28"/>
        </w:rPr>
        <w:t xml:space="preserve">
      </w:t>
      </w:r>
      <w:r>
        <w:rPr>
          <w:rFonts w:ascii="Times New Roman"/>
          <w:b w:val="false"/>
          <w:i w:val="false"/>
          <w:color w:val="000000"/>
          <w:sz w:val="28"/>
        </w:rPr>
        <w:t>4) 8–процесс – көрсетілетін қызметті алушының Мемлекеттік корпорация қызметкері арқылы ЭҮАШ АЖО қалыптастырылған мемлекеттік көрсетілетін қызметтің нәтижесін (анықтама алу) алуы.</w:t>
      </w:r>
      <w:r>
        <w:br/>
      </w:r>
      <w:r>
        <w:rPr>
          <w:rFonts w:ascii="Times New Roman"/>
          <w:b w:val="false"/>
          <w:i w:val="false"/>
          <w:color w:val="000000"/>
          <w:sz w:val="28"/>
        </w:rPr>
        <w:t xml:space="preserve">
      </w:t>
      </w:r>
      <w:r>
        <w:rPr>
          <w:rFonts w:ascii="Times New Roman"/>
          <w:b w:val="false"/>
          <w:i w:val="false"/>
          <w:color w:val="000000"/>
          <w:sz w:val="28"/>
        </w:rPr>
        <w:t xml:space="preserve">Мемлекеттік корпорация арқылы мемлекеттік қызметті көрсетуге тартылған ақпараттық жүйелердің өзара функционалдық іс-қимылдары "Батыс Қазақстан облысының аумағында жылжымайтын мүлік объектілерінің мекенжайын айқындау бойынша анықтама беру" мемлекеттік көрсетілетін қызмет регламентінің (бұдан әрі–регламент) </w:t>
      </w:r>
      <w:r>
        <w:rPr>
          <w:rFonts w:ascii="Times New Roman"/>
          <w:b w:val="false"/>
          <w:i w:val="false"/>
          <w:color w:val="000000"/>
          <w:sz w:val="28"/>
        </w:rPr>
        <w:t>1–қосымшасына</w:t>
      </w:r>
      <w:r>
        <w:rPr>
          <w:rFonts w:ascii="Times New Roman"/>
          <w:b w:val="false"/>
          <w:i w:val="false"/>
          <w:color w:val="000000"/>
          <w:sz w:val="28"/>
        </w:rPr>
        <w:t xml:space="preserve"> сәйкес диаграммада келтірілген.</w:t>
      </w:r>
      <w:r>
        <w:br/>
      </w:r>
      <w:r>
        <w:rPr>
          <w:rFonts w:ascii="Times New Roman"/>
          <w:b w:val="false"/>
          <w:i w:val="false"/>
          <w:color w:val="000000"/>
          <w:sz w:val="28"/>
        </w:rPr>
        <w:t xml:space="preserve">
      </w:t>
      </w:r>
      <w:r>
        <w:rPr>
          <w:rFonts w:ascii="Times New Roman"/>
          <w:b w:val="false"/>
          <w:i w:val="false"/>
          <w:color w:val="000000"/>
          <w:sz w:val="28"/>
        </w:rPr>
        <w:t>11. Портал арқылы мемлекеттік қызмет көрсету кезінде көрсетілетін қызметті беруші мен көрсетілетін қызметті алушының жүгіну және рәсімдердің (іс–қимылдардың) реттілігі тәртібін сипаттау:</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алушы жеке сәйкестендіру нөмірі (бұдан әрі–ЖСН) және (немесе) бизнес сәйкестендіру нөмірі (бұдан әрі–БСН), сондай–ақ парольдің (порталда тіркелмеген көрсетілетін қызметті алушылар үшін іске асырылады) көмегімен порталда тіркелуді жүзеге асырады;</w:t>
      </w:r>
      <w:r>
        <w:br/>
      </w:r>
      <w:r>
        <w:rPr>
          <w:rFonts w:ascii="Times New Roman"/>
          <w:b w:val="false"/>
          <w:i w:val="false"/>
          <w:color w:val="000000"/>
          <w:sz w:val="28"/>
        </w:rPr>
        <w:t xml:space="preserve">
      </w:t>
      </w:r>
      <w:r>
        <w:rPr>
          <w:rFonts w:ascii="Times New Roman"/>
          <w:b w:val="false"/>
          <w:i w:val="false"/>
          <w:color w:val="000000"/>
          <w:sz w:val="28"/>
        </w:rPr>
        <w:t>2) 1–процесс – көрсетілетін қызметті алу үшін көрсетілетін қызметті алушының порталға ЖСН және (немесе) БСН және парольді (авторландыру процесі) енгізуі;</w:t>
      </w:r>
      <w:r>
        <w:br/>
      </w:r>
      <w:r>
        <w:rPr>
          <w:rFonts w:ascii="Times New Roman"/>
          <w:b w:val="false"/>
          <w:i w:val="false"/>
          <w:color w:val="000000"/>
          <w:sz w:val="28"/>
        </w:rPr>
        <w:t xml:space="preserve">
      </w:t>
      </w:r>
      <w:r>
        <w:rPr>
          <w:rFonts w:ascii="Times New Roman"/>
          <w:b w:val="false"/>
          <w:i w:val="false"/>
          <w:color w:val="000000"/>
          <w:sz w:val="28"/>
        </w:rPr>
        <w:t>3) 1–шарт – ЖСН және (немесе) БСН және пароль арқылы тіркелген көрсетілетін қызметті алушының мәліметтерінің дұрыстығын порталда тексеру;</w:t>
      </w:r>
      <w:r>
        <w:br/>
      </w:r>
      <w:r>
        <w:rPr>
          <w:rFonts w:ascii="Times New Roman"/>
          <w:b w:val="false"/>
          <w:i w:val="false"/>
          <w:color w:val="000000"/>
          <w:sz w:val="28"/>
        </w:rPr>
        <w:t xml:space="preserve">
      </w:t>
      </w:r>
      <w:r>
        <w:rPr>
          <w:rFonts w:ascii="Times New Roman"/>
          <w:b w:val="false"/>
          <w:i w:val="false"/>
          <w:color w:val="000000"/>
          <w:sz w:val="28"/>
        </w:rPr>
        <w:t>4) 2–процесс – көрсетілетін қызметті алушының мәліметтерінде бұзушылықтардың болуына байланысты порталда авторландырудан бас тарту туралы хабарламаның қалыптастыруы;</w:t>
      </w:r>
      <w:r>
        <w:br/>
      </w:r>
      <w:r>
        <w:rPr>
          <w:rFonts w:ascii="Times New Roman"/>
          <w:b w:val="false"/>
          <w:i w:val="false"/>
          <w:color w:val="000000"/>
          <w:sz w:val="28"/>
        </w:rPr>
        <w:t xml:space="preserve">
      </w:t>
      </w:r>
      <w:r>
        <w:rPr>
          <w:rFonts w:ascii="Times New Roman"/>
          <w:b w:val="false"/>
          <w:i w:val="false"/>
          <w:color w:val="000000"/>
          <w:sz w:val="28"/>
        </w:rPr>
        <w:t>5) 3–процесс – көрсетілетін қызметті алушының осы регламентте көрсетілген қызметті таңдауы, экранға қызмет көрсетуге арналған сұраныс нысаны шығады және көрсетілетін қызметті алушының нысанды оның құрылымы мен үлгілік талаптарын ескере отырып толтыруы (мәліметтерді енгізуі), сұраныс нысанына құжаттардың қажетті көшірмелерін электрондық түрде жалғау, сондай-ақ сұранысты куәландыру (қол қою) үшін көрсетілетін қызметті көрсетушінің ЭЦҚ тіркеу куәлігін таңдауы;</w:t>
      </w:r>
      <w:r>
        <w:br/>
      </w:r>
      <w:r>
        <w:rPr>
          <w:rFonts w:ascii="Times New Roman"/>
          <w:b w:val="false"/>
          <w:i w:val="false"/>
          <w:color w:val="000000"/>
          <w:sz w:val="28"/>
        </w:rPr>
        <w:t xml:space="preserve">
      </w:t>
      </w:r>
      <w:r>
        <w:rPr>
          <w:rFonts w:ascii="Times New Roman"/>
          <w:b w:val="false"/>
          <w:i w:val="false"/>
          <w:color w:val="000000"/>
          <w:sz w:val="28"/>
        </w:rPr>
        <w:t>6) 2–шарт–порталда ЭЦҚ тіркеу куәлігінің қолданылу мерзімі және кері қайтарылған (күші жойылған) тіркеу куәліктерінің тізімінде жоқтығын, сондай-ақ бірдейлендіру мәліметтерінің (сұраныста көрсетілген ЖСН және (немесе) БСН және ЭЦҚ тіркеу куәлігінде көрсетілген ЖСН және (немесе) БСН арасындағы) сәйкестігін тексеру;</w:t>
      </w:r>
      <w:r>
        <w:br/>
      </w:r>
      <w:r>
        <w:rPr>
          <w:rFonts w:ascii="Times New Roman"/>
          <w:b w:val="false"/>
          <w:i w:val="false"/>
          <w:color w:val="000000"/>
          <w:sz w:val="28"/>
        </w:rPr>
        <w:t xml:space="preserve">
      </w:t>
      </w:r>
      <w:r>
        <w:rPr>
          <w:rFonts w:ascii="Times New Roman"/>
          <w:b w:val="false"/>
          <w:i w:val="false"/>
          <w:color w:val="000000"/>
          <w:sz w:val="28"/>
        </w:rPr>
        <w:t>7) 4–процесс–көрсетілетін қызметті алушының ЭЦҚ түпнұсқалығының расталмауына байланысты сұратылып отырған қызметтен бас тарту жөнінде хабарлама қалыптастырылады;</w:t>
      </w:r>
      <w:r>
        <w:br/>
      </w:r>
      <w:r>
        <w:rPr>
          <w:rFonts w:ascii="Times New Roman"/>
          <w:b w:val="false"/>
          <w:i w:val="false"/>
          <w:color w:val="000000"/>
          <w:sz w:val="28"/>
        </w:rPr>
        <w:t xml:space="preserve">
      </w:t>
      </w:r>
      <w:r>
        <w:rPr>
          <w:rFonts w:ascii="Times New Roman"/>
          <w:b w:val="false"/>
          <w:i w:val="false"/>
          <w:color w:val="000000"/>
          <w:sz w:val="28"/>
        </w:rPr>
        <w:t>8) 5–процесс – көрсетілетін қызметті берушінің сұранысты өңдеу үшін көрсетілетін қызметті алушының ЭЦҚ куәландырылған (қол қойылған) электрондық құжаттар топтамасын (көрсетілетін қызметті алушының сұранысын) ЭҮШ арқылы ЭҮАШ АЖО жолдауы;</w:t>
      </w:r>
      <w:r>
        <w:br/>
      </w:r>
      <w:r>
        <w:rPr>
          <w:rFonts w:ascii="Times New Roman"/>
          <w:b w:val="false"/>
          <w:i w:val="false"/>
          <w:color w:val="000000"/>
          <w:sz w:val="28"/>
        </w:rPr>
        <w:t xml:space="preserve">
      </w:t>
      </w:r>
      <w:r>
        <w:rPr>
          <w:rFonts w:ascii="Times New Roman"/>
          <w:b w:val="false"/>
          <w:i w:val="false"/>
          <w:color w:val="000000"/>
          <w:sz w:val="28"/>
        </w:rPr>
        <w:t>9) 3–шарт – көрсетілетін қызметті берушінің қызмет көрсетуге негіз болатын көрсетілетін қызметті алушы жалғаған құжаттардың сәйкестігін тексеруі;</w:t>
      </w:r>
      <w:r>
        <w:br/>
      </w:r>
      <w:r>
        <w:rPr>
          <w:rFonts w:ascii="Times New Roman"/>
          <w:b w:val="false"/>
          <w:i w:val="false"/>
          <w:color w:val="000000"/>
          <w:sz w:val="28"/>
        </w:rPr>
        <w:t xml:space="preserve">
      </w:t>
      </w:r>
      <w:r>
        <w:rPr>
          <w:rFonts w:ascii="Times New Roman"/>
          <w:b w:val="false"/>
          <w:i w:val="false"/>
          <w:color w:val="000000"/>
          <w:sz w:val="28"/>
        </w:rPr>
        <w:t>10) 6–процесс – көрсетілетін қызметті алушының құжаттарында кемшіліктердің болуына байланысты сұратылып отырған қызметтен бас тарту туралы хабарлама қалыптастырылады;</w:t>
      </w:r>
      <w:r>
        <w:br/>
      </w:r>
      <w:r>
        <w:rPr>
          <w:rFonts w:ascii="Times New Roman"/>
          <w:b w:val="false"/>
          <w:i w:val="false"/>
          <w:color w:val="000000"/>
          <w:sz w:val="28"/>
        </w:rPr>
        <w:t xml:space="preserve">
      </w:t>
      </w:r>
      <w:r>
        <w:rPr>
          <w:rFonts w:ascii="Times New Roman"/>
          <w:b w:val="false"/>
          <w:i w:val="false"/>
          <w:color w:val="000000"/>
          <w:sz w:val="28"/>
        </w:rPr>
        <w:t>11) 7–процесс – көрсетілетін қызметті алушының порталда қалыптастырылған мемлекеттік көрсетілетін қызмет нәтижесін (электрондық құжат нысанындағы хабарлама) алуы. Мемлекеттік көрсетілетін қызмет нәтижесі көрсетілетін қызметті беруші басшысының ЭЦҚ куәландырылған электрондық құжат түрінде көрсетілетін қызметті алушының "жеке кабинетіне" жолданады.</w:t>
      </w:r>
      <w:r>
        <w:br/>
      </w:r>
      <w:r>
        <w:rPr>
          <w:rFonts w:ascii="Times New Roman"/>
          <w:b w:val="false"/>
          <w:i w:val="false"/>
          <w:color w:val="000000"/>
          <w:sz w:val="28"/>
        </w:rPr>
        <w:t xml:space="preserve">
      </w:t>
      </w:r>
      <w:r>
        <w:rPr>
          <w:rFonts w:ascii="Times New Roman"/>
          <w:b w:val="false"/>
          <w:i w:val="false"/>
          <w:color w:val="000000"/>
          <w:sz w:val="28"/>
        </w:rPr>
        <w:t xml:space="preserve">Портал арқылы мемлекеттік қызметті көрсетуге тартылған ақпараттық жүйелердің функционалдық өзара іс-қимыл диаграммасы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xml:space="preserve">
      </w:t>
      </w:r>
      <w:r>
        <w:rPr>
          <w:rFonts w:ascii="Times New Roman"/>
          <w:b w:val="false"/>
          <w:i w:val="false"/>
          <w:color w:val="000000"/>
          <w:sz w:val="28"/>
        </w:rPr>
        <w:t xml:space="preserve">Мемлекеттік қызмет көрсету процесінде көрсетілетін қызметті берушінің құрылымдық бөлімшелерінің (қызметкерлерінің) рәсімдері (іс–қимылдары) мен өзара іс–қимылдары реттілігінің толық сипаттамасы, сондай-ақ өзге көрсетілетін қызметті берушілермен және (немесе) Мемлекеттік корпорациямен өзара іс–қимыл тәртібінің және мемлекеттік қызмет көрсету процесінде ақпараттық жүйелерді қолдану тәртібінің сипаттамасы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мемлекеттік қызмет көрсетудің бизнес-процесстерінің анықтамалығында көрсетілген.</w:t>
      </w:r>
      <w:r>
        <w:br/>
      </w:r>
      <w:r>
        <w:rPr>
          <w:rFonts w:ascii="Times New Roman"/>
          <w:b w:val="false"/>
          <w:i w:val="false"/>
          <w:color w:val="000000"/>
          <w:sz w:val="28"/>
        </w:rPr>
        <w:t xml:space="preserve">
      </w:t>
      </w:r>
      <w:r>
        <w:rPr>
          <w:rFonts w:ascii="Times New Roman"/>
          <w:b w:val="false"/>
          <w:i w:val="false"/>
          <w:color w:val="000000"/>
          <w:sz w:val="28"/>
        </w:rPr>
        <w:t xml:space="preserve">12. Мемлекеттік қызмет көрсету мәселелері бойынша көрсетілетін қызметті берушінің және (немесе) олардың лауазымды адамдарының, Мемлекеттік корпорация және (немесе) олардың қызметкерлерінің шешімдеріне, әрекеттеріне (әрекетсіздігіне) шағымдану стандарттың </w:t>
      </w:r>
      <w:r>
        <w:rPr>
          <w:rFonts w:ascii="Times New Roman"/>
          <w:b w:val="false"/>
          <w:i w:val="false"/>
          <w:color w:val="000000"/>
          <w:sz w:val="28"/>
        </w:rPr>
        <w:t>3–бөліміне</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xml:space="preserve">
      </w:t>
      </w:r>
      <w:r>
        <w:rPr>
          <w:rFonts w:ascii="Times New Roman"/>
          <w:b w:val="false"/>
          <w:i w:val="false"/>
          <w:color w:val="000000"/>
          <w:sz w:val="28"/>
        </w:rPr>
        <w:t xml:space="preserve">13. Мемлекеттік көрсетілетін қызметті, оның ішінде халыққа Мемлекеттік корпорация арқылы көрсету ерекшеліктерін ескере отырып қойылатын өзге де талаптар стандарттың </w:t>
      </w:r>
      <w:r>
        <w:rPr>
          <w:rFonts w:ascii="Times New Roman"/>
          <w:b w:val="false"/>
          <w:i w:val="false"/>
          <w:color w:val="000000"/>
          <w:sz w:val="28"/>
        </w:rPr>
        <w:t>4–бөліміне</w:t>
      </w:r>
      <w:r>
        <w:rPr>
          <w:rFonts w:ascii="Times New Roman"/>
          <w:b w:val="false"/>
          <w:i w:val="false"/>
          <w:color w:val="000000"/>
          <w:sz w:val="28"/>
        </w:rPr>
        <w:t xml:space="preserve"> сәйкес жүзеге асырылады.</w:t>
      </w:r>
    </w:p>
    <w:bookmarkEnd w:id="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"Батыс Қазақстан облысының </w:t>
            </w:r>
            <w:r>
              <w:br/>
            </w:r>
            <w:r>
              <w:rPr>
                <w:rFonts w:ascii="Times New Roman"/>
                <w:b w:val="false"/>
                <w:i w:val="false"/>
                <w:color w:val="000000"/>
                <w:sz w:val="20"/>
              </w:rPr>
              <w:t xml:space="preserve">аумағында жылжымайтын </w:t>
            </w:r>
            <w:r>
              <w:br/>
            </w:r>
            <w:r>
              <w:rPr>
                <w:rFonts w:ascii="Times New Roman"/>
                <w:b w:val="false"/>
                <w:i w:val="false"/>
                <w:color w:val="000000"/>
                <w:sz w:val="20"/>
              </w:rPr>
              <w:t xml:space="preserve">мүлік объектілерінің </w:t>
            </w:r>
            <w:r>
              <w:br/>
            </w:r>
            <w:r>
              <w:rPr>
                <w:rFonts w:ascii="Times New Roman"/>
                <w:b w:val="false"/>
                <w:i w:val="false"/>
                <w:color w:val="000000"/>
                <w:sz w:val="20"/>
              </w:rPr>
              <w:t xml:space="preserve">мекенжайын айқындау </w:t>
            </w:r>
            <w:r>
              <w:br/>
            </w:r>
            <w:r>
              <w:rPr>
                <w:rFonts w:ascii="Times New Roman"/>
                <w:b w:val="false"/>
                <w:i w:val="false"/>
                <w:color w:val="000000"/>
                <w:sz w:val="20"/>
              </w:rPr>
              <w:t xml:space="preserve">бойынша анықтама беру" </w:t>
            </w:r>
            <w:r>
              <w:br/>
            </w:r>
            <w:r>
              <w:rPr>
                <w:rFonts w:ascii="Times New Roman"/>
                <w:b w:val="false"/>
                <w:i w:val="false"/>
                <w:color w:val="000000"/>
                <w:sz w:val="20"/>
              </w:rPr>
              <w:t xml:space="preserve">мемлекеттік көрсетілетін </w:t>
            </w:r>
            <w:r>
              <w:br/>
            </w:r>
            <w:r>
              <w:rPr>
                <w:rFonts w:ascii="Times New Roman"/>
                <w:b w:val="false"/>
                <w:i w:val="false"/>
                <w:color w:val="000000"/>
                <w:sz w:val="20"/>
              </w:rPr>
              <w:t xml:space="preserve">қызмет регламентіне </w:t>
            </w:r>
            <w:r>
              <w:br/>
            </w:r>
            <w:r>
              <w:rPr>
                <w:rFonts w:ascii="Times New Roman"/>
                <w:b w:val="false"/>
                <w:i w:val="false"/>
                <w:color w:val="000000"/>
                <w:sz w:val="20"/>
              </w:rPr>
              <w:t>1–қосымша</w:t>
            </w:r>
          </w:p>
        </w:tc>
      </w:tr>
    </w:tbl>
    <w:bookmarkStart w:name="z91" w:id="10"/>
    <w:p>
      <w:pPr>
        <w:spacing w:after="0"/>
        <w:ind w:left="0"/>
        <w:jc w:val="left"/>
      </w:pPr>
      <w:r>
        <w:rPr>
          <w:rFonts w:ascii="Times New Roman"/>
          <w:b/>
          <w:i w:val="false"/>
          <w:color w:val="000000"/>
        </w:rPr>
        <w:t xml:space="preserve"> Мемлекеттік корпорация арқылы мемлекеттік қызметті көрсетуге тартылған ақпараттық жүйелердің өзара функционалдық іс–қимылдары диаграммасы</w:t>
      </w:r>
    </w:p>
    <w:bookmarkEnd w:id="10"/>
    <w:p>
      <w:pPr>
        <w:spacing w:after="0"/>
        <w:ind w:left="0"/>
        <w:jc w:val="left"/>
      </w:pPr>
      <w:r>
        <w:br/>
      </w:r>
    </w:p>
    <w:p>
      <w:pPr>
        <w:spacing w:after="0"/>
        <w:ind w:left="0"/>
        <w:jc w:val="both"/>
      </w:pPr>
      <w:r>
        <w:drawing>
          <wp:inline distT="0" distB="0" distL="0" distR="0">
            <wp:extent cx="7810500" cy="397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975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"Батыс Қазақстан облысының </w:t>
            </w:r>
            <w:r>
              <w:br/>
            </w:r>
            <w:r>
              <w:rPr>
                <w:rFonts w:ascii="Times New Roman"/>
                <w:b w:val="false"/>
                <w:i w:val="false"/>
                <w:color w:val="000000"/>
                <w:sz w:val="20"/>
              </w:rPr>
              <w:t xml:space="preserve">аумағында жылжымайтын </w:t>
            </w:r>
            <w:r>
              <w:br/>
            </w:r>
            <w:r>
              <w:rPr>
                <w:rFonts w:ascii="Times New Roman"/>
                <w:b w:val="false"/>
                <w:i w:val="false"/>
                <w:color w:val="000000"/>
                <w:sz w:val="20"/>
              </w:rPr>
              <w:t xml:space="preserve">мүлік объектілерінің </w:t>
            </w:r>
            <w:r>
              <w:br/>
            </w:r>
            <w:r>
              <w:rPr>
                <w:rFonts w:ascii="Times New Roman"/>
                <w:b w:val="false"/>
                <w:i w:val="false"/>
                <w:color w:val="000000"/>
                <w:sz w:val="20"/>
              </w:rPr>
              <w:t xml:space="preserve">мекенжайын айқындау </w:t>
            </w:r>
            <w:r>
              <w:br/>
            </w:r>
            <w:r>
              <w:rPr>
                <w:rFonts w:ascii="Times New Roman"/>
                <w:b w:val="false"/>
                <w:i w:val="false"/>
                <w:color w:val="000000"/>
                <w:sz w:val="20"/>
              </w:rPr>
              <w:t xml:space="preserve">бойынша анықтама беру" </w:t>
            </w:r>
            <w:r>
              <w:br/>
            </w:r>
            <w:r>
              <w:rPr>
                <w:rFonts w:ascii="Times New Roman"/>
                <w:b w:val="false"/>
                <w:i w:val="false"/>
                <w:color w:val="000000"/>
                <w:sz w:val="20"/>
              </w:rPr>
              <w:t xml:space="preserve">мемлекеттік көрсетілетін </w:t>
            </w:r>
            <w:r>
              <w:br/>
            </w:r>
            <w:r>
              <w:rPr>
                <w:rFonts w:ascii="Times New Roman"/>
                <w:b w:val="false"/>
                <w:i w:val="false"/>
                <w:color w:val="000000"/>
                <w:sz w:val="20"/>
              </w:rPr>
              <w:t xml:space="preserve">қызмет регламентіне </w:t>
            </w:r>
            <w:r>
              <w:br/>
            </w:r>
            <w:r>
              <w:rPr>
                <w:rFonts w:ascii="Times New Roman"/>
                <w:b w:val="false"/>
                <w:i w:val="false"/>
                <w:color w:val="000000"/>
                <w:sz w:val="20"/>
              </w:rPr>
              <w:t>2–қосымша</w:t>
            </w:r>
          </w:p>
        </w:tc>
      </w:tr>
    </w:tbl>
    <w:bookmarkStart w:name="z93" w:id="11"/>
    <w:p>
      <w:pPr>
        <w:spacing w:after="0"/>
        <w:ind w:left="0"/>
        <w:jc w:val="left"/>
      </w:pPr>
      <w:r>
        <w:rPr>
          <w:rFonts w:ascii="Times New Roman"/>
          <w:b/>
          <w:i w:val="false"/>
          <w:color w:val="000000"/>
        </w:rPr>
        <w:t xml:space="preserve"> Портал арқылы мемлекеттік қызметті көрсетуге тартылған ақпараттық жүйелердің функционалдық өзара іс–қимыл диаграммасы</w:t>
      </w:r>
    </w:p>
    <w:bookmarkEnd w:id="11"/>
    <w:p>
      <w:pPr>
        <w:spacing w:after="0"/>
        <w:ind w:left="0"/>
        <w:jc w:val="left"/>
      </w:pPr>
      <w:r>
        <w:br/>
      </w:r>
    </w:p>
    <w:p>
      <w:pPr>
        <w:spacing w:after="0"/>
        <w:ind w:left="0"/>
        <w:jc w:val="both"/>
      </w:pPr>
      <w:r>
        <w:drawing>
          <wp:inline distT="0" distB="0" distL="0" distR="0">
            <wp:extent cx="7810500" cy="372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721100"/>
                    </a:xfrm>
                    <a:prstGeom prst="rect">
                      <a:avLst/>
                    </a:prstGeom>
                  </pic:spPr>
                </pic:pic>
              </a:graphicData>
            </a:graphic>
          </wp:inline>
        </w:drawing>
      </w:r>
    </w:p>
    <w:p>
      <w:pPr>
        <w:spacing w:after="0"/>
        <w:ind w:left="0"/>
        <w:jc w:val="left"/>
      </w:pPr>
      <w:r>
        <w:br/>
      </w:r>
      <w:r>
        <w:rPr>
          <w:rFonts w:ascii="Times New Roman"/>
          <w:b w:val="false"/>
          <w:i w:val="false"/>
          <w:color w:val="000000"/>
          <w:sz w:val="28"/>
        </w:rPr>
        <w:t xml:space="preserve">
      </w:t>
      </w:r>
      <w:r>
        <w:rPr>
          <w:rFonts w:ascii="Times New Roman"/>
          <w:b w:val="false"/>
          <w:i w:val="false"/>
          <w:color w:val="000000"/>
          <w:sz w:val="28"/>
        </w:rPr>
        <w:t>Шартты белгілер:</w:t>
      </w:r>
      <w:r>
        <w:br/>
      </w:r>
      <w:r>
        <w:rPr>
          <w:rFonts w:ascii="Times New Roman"/>
          <w:b w:val="false"/>
          <w:i w:val="false"/>
          <w:color w:val="000000"/>
          <w:sz w:val="28"/>
        </w:rPr>
        <w:t>
</w:t>
      </w:r>
      <w:r>
        <w:br/>
      </w:r>
    </w:p>
    <w:p>
      <w:pPr>
        <w:spacing w:after="0"/>
        <w:ind w:left="0"/>
        <w:jc w:val="both"/>
      </w:pPr>
      <w:r>
        <w:drawing>
          <wp:inline distT="0" distB="0" distL="0" distR="0">
            <wp:extent cx="7810500" cy="347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479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"Батыс Қазақстан облысының </w:t>
            </w:r>
            <w:r>
              <w:br/>
            </w:r>
            <w:r>
              <w:rPr>
                <w:rFonts w:ascii="Times New Roman"/>
                <w:b w:val="false"/>
                <w:i w:val="false"/>
                <w:color w:val="000000"/>
                <w:sz w:val="20"/>
              </w:rPr>
              <w:t xml:space="preserve">аумағында жылжымайтын мүлік </w:t>
            </w:r>
            <w:r>
              <w:br/>
            </w:r>
            <w:r>
              <w:rPr>
                <w:rFonts w:ascii="Times New Roman"/>
                <w:b w:val="false"/>
                <w:i w:val="false"/>
                <w:color w:val="000000"/>
                <w:sz w:val="20"/>
              </w:rPr>
              <w:t xml:space="preserve">объектілерінің мекенжайын </w:t>
            </w:r>
            <w:r>
              <w:br/>
            </w:r>
            <w:r>
              <w:rPr>
                <w:rFonts w:ascii="Times New Roman"/>
                <w:b w:val="false"/>
                <w:i w:val="false"/>
                <w:color w:val="000000"/>
                <w:sz w:val="20"/>
              </w:rPr>
              <w:t xml:space="preserve">айқындау бойынша анықтама </w:t>
            </w:r>
            <w:r>
              <w:br/>
            </w:r>
            <w:r>
              <w:rPr>
                <w:rFonts w:ascii="Times New Roman"/>
                <w:b w:val="false"/>
                <w:i w:val="false"/>
                <w:color w:val="000000"/>
                <w:sz w:val="20"/>
              </w:rPr>
              <w:t xml:space="preserve">беру" мемлекеттік көрсетілетін </w:t>
            </w:r>
            <w:r>
              <w:br/>
            </w:r>
            <w:r>
              <w:rPr>
                <w:rFonts w:ascii="Times New Roman"/>
                <w:b w:val="false"/>
                <w:i w:val="false"/>
                <w:color w:val="000000"/>
                <w:sz w:val="20"/>
              </w:rPr>
              <w:t xml:space="preserve">қызмет регламентіне </w:t>
            </w:r>
            <w:r>
              <w:br/>
            </w:r>
            <w:r>
              <w:rPr>
                <w:rFonts w:ascii="Times New Roman"/>
                <w:b w:val="false"/>
                <w:i w:val="false"/>
                <w:color w:val="000000"/>
                <w:sz w:val="20"/>
              </w:rPr>
              <w:t>3–қосымша</w:t>
            </w:r>
          </w:p>
        </w:tc>
      </w:tr>
    </w:tbl>
    <w:bookmarkStart w:name="z96" w:id="12"/>
    <w:p>
      <w:pPr>
        <w:spacing w:after="0"/>
        <w:ind w:left="0"/>
        <w:jc w:val="left"/>
      </w:pPr>
      <w:r>
        <w:rPr>
          <w:rFonts w:ascii="Times New Roman"/>
          <w:b/>
          <w:i w:val="false"/>
          <w:color w:val="000000"/>
        </w:rPr>
        <w:t xml:space="preserve"> "Батыс Қазақстан облысының аумағында жылжымайтын мүлік объектілерінің мекенжайын айқындау бойынша анықтама беру" мемлекеттік қызмет көрсетудің бизнес-процестерінің анықтамалығы</w:t>
      </w:r>
    </w:p>
    <w:bookmarkEnd w:id="12"/>
    <w:p>
      <w:pPr>
        <w:spacing w:after="0"/>
        <w:ind w:left="0"/>
        <w:jc w:val="left"/>
      </w:pPr>
      <w:r>
        <w:br/>
      </w:r>
    </w:p>
    <w:p>
      <w:pPr>
        <w:spacing w:after="0"/>
        <w:ind w:left="0"/>
        <w:jc w:val="both"/>
      </w:pPr>
      <w:r>
        <w:drawing>
          <wp:inline distT="0" distB="0" distL="0" distR="0">
            <wp:extent cx="7810500" cy="852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8521700"/>
                    </a:xfrm>
                    <a:prstGeom prst="rect">
                      <a:avLst/>
                    </a:prstGeom>
                  </pic:spPr>
                </pic:pic>
              </a:graphicData>
            </a:graphic>
          </wp:inline>
        </w:drawing>
      </w:r>
    </w:p>
    <w:p>
      <w:pPr>
        <w:spacing w:after="0"/>
        <w:ind w:left="0"/>
        <w:jc w:val="left"/>
      </w:pPr>
      <w:r>
        <w:br/>
      </w:r>
      <w:r>
        <w:rPr>
          <w:rFonts w:ascii="Times New Roman"/>
          <w:b w:val="false"/>
          <w:i w:val="false"/>
          <w:color w:val="000000"/>
          <w:sz w:val="28"/>
        </w:rPr>
        <w:t xml:space="preserve">
      </w:t>
      </w:r>
      <w:r>
        <w:rPr>
          <w:rFonts w:ascii="Times New Roman"/>
          <w:b w:val="false"/>
          <w:i w:val="false"/>
          <w:color w:val="000000"/>
          <w:sz w:val="28"/>
        </w:rPr>
        <w:t>ҚФБ–құрылымдық–функционалдық бірлік: көрсетілетін қызметті берушінің құрылымдық бөлімшелерінің (қызметкерлерінің), Мемлекеттік корпорацияның, "электрондық үкімет" веб–порталының өзара іс-қимылдары;</w:t>
      </w:r>
      <w:r>
        <w:br/>
      </w:r>
      <w:r>
        <w:rPr>
          <w:rFonts w:ascii="Times New Roman"/>
          <w:b w:val="false"/>
          <w:i w:val="false"/>
          <w:color w:val="000000"/>
          <w:sz w:val="28"/>
        </w:rPr>
        <w:t xml:space="preserve">
      </w:t>
      </w:r>
      <w:r>
        <w:rPr>
          <w:rFonts w:ascii="Times New Roman"/>
          <w:b w:val="false"/>
          <w:i w:val="false"/>
          <w:color w:val="000000"/>
          <w:sz w:val="28"/>
        </w:rPr>
        <w:t>ҚФБ 1–Мемлекеттік корпорацияның қызметкері;</w:t>
      </w:r>
      <w:r>
        <w:br/>
      </w:r>
      <w:r>
        <w:rPr>
          <w:rFonts w:ascii="Times New Roman"/>
          <w:b w:val="false"/>
          <w:i w:val="false"/>
          <w:color w:val="000000"/>
          <w:sz w:val="28"/>
        </w:rPr>
        <w:t xml:space="preserve">
      </w:t>
      </w:r>
      <w:r>
        <w:rPr>
          <w:rFonts w:ascii="Times New Roman"/>
          <w:b w:val="false"/>
          <w:i w:val="false"/>
          <w:color w:val="000000"/>
          <w:sz w:val="28"/>
        </w:rPr>
        <w:t>ҚФБ 2–көрсетілетін қызметті берушінің кеңсе маманы;</w:t>
      </w:r>
      <w:r>
        <w:br/>
      </w:r>
      <w:r>
        <w:rPr>
          <w:rFonts w:ascii="Times New Roman"/>
          <w:b w:val="false"/>
          <w:i w:val="false"/>
          <w:color w:val="000000"/>
          <w:sz w:val="28"/>
        </w:rPr>
        <w:t xml:space="preserve">
      </w:t>
      </w:r>
      <w:r>
        <w:rPr>
          <w:rFonts w:ascii="Times New Roman"/>
          <w:b w:val="false"/>
          <w:i w:val="false"/>
          <w:color w:val="000000"/>
          <w:sz w:val="28"/>
        </w:rPr>
        <w:t>ҚФБ 3–көрсетілетін қызметті берушінің басшысы;</w:t>
      </w:r>
      <w:r>
        <w:br/>
      </w:r>
      <w:r>
        <w:rPr>
          <w:rFonts w:ascii="Times New Roman"/>
          <w:b w:val="false"/>
          <w:i w:val="false"/>
          <w:color w:val="000000"/>
          <w:sz w:val="28"/>
        </w:rPr>
        <w:t xml:space="preserve">
      </w:t>
      </w:r>
      <w:r>
        <w:rPr>
          <w:rFonts w:ascii="Times New Roman"/>
          <w:b w:val="false"/>
          <w:i w:val="false"/>
          <w:color w:val="000000"/>
          <w:sz w:val="28"/>
        </w:rPr>
        <w:t>ҚФБ 4–көрсетілетін қызметті берушінің жауапты орындаушысы.</w:t>
      </w:r>
      <w:r>
        <w:br/>
      </w:r>
      <w:r>
        <w:rPr>
          <w:rFonts w:ascii="Times New Roman"/>
          <w:b w:val="false"/>
          <w:i w:val="false"/>
          <w:color w:val="000000"/>
          <w:sz w:val="28"/>
        </w:rPr>
        <w:t>
</w:t>
      </w:r>
      <w:r>
        <w:br/>
      </w:r>
    </w:p>
    <w:p>
      <w:pPr>
        <w:spacing w:after="0"/>
        <w:ind w:left="0"/>
        <w:jc w:val="both"/>
      </w:pPr>
      <w:r>
        <w:drawing>
          <wp:inline distT="0" distB="0" distL="0" distR="0">
            <wp:extent cx="7810500" cy="2590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2590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2016 жылғы 4 қарашадағы </w:t>
            </w:r>
            <w:r>
              <w:br/>
            </w:r>
            <w:r>
              <w:rPr>
                <w:rFonts w:ascii="Times New Roman"/>
                <w:b w:val="false"/>
                <w:i w:val="false"/>
                <w:color w:val="000000"/>
                <w:sz w:val="20"/>
              </w:rPr>
              <w:t xml:space="preserve">№ 327 Батыс Қазақстан облысы </w:t>
            </w:r>
            <w:r>
              <w:br/>
            </w:r>
            <w:r>
              <w:rPr>
                <w:rFonts w:ascii="Times New Roman"/>
                <w:b w:val="false"/>
                <w:i w:val="false"/>
                <w:color w:val="000000"/>
                <w:sz w:val="20"/>
              </w:rPr>
              <w:t xml:space="preserve">әкімдігінің қаулысына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2015 жылғы 21 шілдедегі </w:t>
            </w:r>
            <w:r>
              <w:br/>
            </w:r>
            <w:r>
              <w:rPr>
                <w:rFonts w:ascii="Times New Roman"/>
                <w:b w:val="false"/>
                <w:i w:val="false"/>
                <w:color w:val="000000"/>
                <w:sz w:val="20"/>
              </w:rPr>
              <w:t xml:space="preserve">№ 187 Батыс Қазақстан облысы </w:t>
            </w:r>
            <w:r>
              <w:br/>
            </w:r>
            <w:r>
              <w:rPr>
                <w:rFonts w:ascii="Times New Roman"/>
                <w:b w:val="false"/>
                <w:i w:val="false"/>
                <w:color w:val="000000"/>
                <w:sz w:val="20"/>
              </w:rPr>
              <w:t xml:space="preserve">әкімдігінің қаулысымен </w:t>
            </w:r>
            <w:r>
              <w:br/>
            </w:r>
            <w:r>
              <w:rPr>
                <w:rFonts w:ascii="Times New Roman"/>
                <w:b w:val="false"/>
                <w:i w:val="false"/>
                <w:color w:val="000000"/>
                <w:sz w:val="20"/>
              </w:rPr>
              <w:t>бекітілген</w:t>
            </w:r>
          </w:p>
        </w:tc>
      </w:tr>
    </w:tbl>
    <w:bookmarkStart w:name="z104" w:id="13"/>
    <w:p>
      <w:pPr>
        <w:spacing w:after="0"/>
        <w:ind w:left="0"/>
        <w:jc w:val="left"/>
      </w:pPr>
      <w:r>
        <w:rPr>
          <w:rFonts w:ascii="Times New Roman"/>
          <w:b/>
          <w:i w:val="false"/>
          <w:color w:val="000000"/>
        </w:rPr>
        <w:t xml:space="preserve"> "Тіреу және қоршау конструкцияларын, инженерлік жүйелер мен жабдықтарды өзгертпей қолданыстағы ғимараттардағы үй–жайларды (жекелеген бөліктерін) реконструкциялауға (қайта жоспарлауға, қайта жабдықтауға) шешім беру" мемлекеттік көрсетілетін қызмет регламенті</w:t>
      </w:r>
    </w:p>
    <w:bookmarkEnd w:id="13"/>
    <w:bookmarkStart w:name="z105" w:id="14"/>
    <w:p>
      <w:pPr>
        <w:spacing w:after="0"/>
        <w:ind w:left="0"/>
        <w:jc w:val="left"/>
      </w:pPr>
      <w:r>
        <w:rPr>
          <w:rFonts w:ascii="Times New Roman"/>
          <w:b/>
          <w:i w:val="false"/>
          <w:color w:val="000000"/>
        </w:rPr>
        <w:t xml:space="preserve"> 1. Жалпы ережелер</w:t>
      </w:r>
    </w:p>
    <w:bookmarkEnd w:id="14"/>
    <w:bookmarkStart w:name="z106" w:id="15"/>
    <w:p>
      <w:pPr>
        <w:spacing w:after="0"/>
        <w:ind w:left="0"/>
        <w:jc w:val="both"/>
      </w:pPr>
      <w:r>
        <w:rPr>
          <w:rFonts w:ascii="Times New Roman"/>
          <w:b w:val="false"/>
          <w:i w:val="false"/>
          <w:color w:val="000000"/>
          <w:sz w:val="28"/>
        </w:rPr>
        <w:t>
      1. "Тіреу және қоршау конструкцияларын, инженерлік жүйелер мен жабдықтарды өзгертпей қолданыстағы ғимараттардағы үй–жайларды (жекелеген бөліктерін) реконструкциялауға (қайта жоспарлауға, қайта жабдықтауға) шешім беру" мемлекеттік көрсетілетін қызметі (бұдан әрі–мемлекеттік көрсетілетін қызмет).</w:t>
      </w:r>
      <w:r>
        <w:br/>
      </w:r>
      <w:r>
        <w:rPr>
          <w:rFonts w:ascii="Times New Roman"/>
          <w:b w:val="false"/>
          <w:i w:val="false"/>
          <w:color w:val="000000"/>
          <w:sz w:val="28"/>
        </w:rPr>
        <w:t xml:space="preserve">
      </w:t>
      </w:r>
      <w:r>
        <w:rPr>
          <w:rFonts w:ascii="Times New Roman"/>
          <w:b w:val="false"/>
          <w:i w:val="false"/>
          <w:color w:val="000000"/>
          <w:sz w:val="28"/>
        </w:rPr>
        <w:t xml:space="preserve">Мемлекеттік көрсетілетін қызмет мекенжайлары "Тіреу және қоршау конструкцияларын, инженерлік жүйелер мен жабдықтарды өзгертпей қолданыстағы ғимараттардағы үй–жайларды (жекелеген бөліктерін) реконструкциялауға (қайта жоспарлауға, қайта жабдықтауға) шешім беру" мемлекеттік көрсетілетін қызмет регламентінің (бұдан әрі–регламент) </w:t>
      </w:r>
      <w:r>
        <w:rPr>
          <w:rFonts w:ascii="Times New Roman"/>
          <w:b w:val="false"/>
          <w:i w:val="false"/>
          <w:color w:val="000000"/>
          <w:sz w:val="28"/>
        </w:rPr>
        <w:t>1–қосымшасында</w:t>
      </w:r>
      <w:r>
        <w:rPr>
          <w:rFonts w:ascii="Times New Roman"/>
          <w:b w:val="false"/>
          <w:i w:val="false"/>
          <w:color w:val="000000"/>
          <w:sz w:val="28"/>
        </w:rPr>
        <w:t xml:space="preserve"> көрсетілген аудандардың және облыстық маңызы бар қаланың жергілікті атқарушы органдарымен (бұдан әрі–көрсетілетін қызметті беруші) Қазақстан Республикасы Ұлттық экономика министрінің 2016 жылғы 19 шілдедегі №325 "Қазақстан Республикасының аумағында жылжымайтын мүлік объектілерінің мекенжайын айқындау жөнінде анықтама беру", "Сәулет–жоспарлау тапсырмасын беру" және "Тіреу және қоршау конструкцияларын, инженерлік жүйелер мен жабдықтарды өзгертпей қолданыстағы ғимараттардағы үй–жайларды (жекелеген бөліктерін) реконструкциялауға (қайта жоспарлауға, қайта жабдықтауға) шешім беру" мемлекеттік көрсетілетін қызметтер стандарттарын бекіту туралы" Қазақстан Республикасы Ұлттық экономика министрінің міндетін атқарушының 2015 жылғы 27 наурыздағы № 257 бұйрығына өзгерістер енгізу туралы (Қазақстан Республикасының Әділет министрлігінде 2016 жылы 18 тамызда № 14118 тіркелді) бұйрығымен бекітілген "Тіреу және қоршау конструкцияларын, инженерлік жүйелер мен жабдықтарды өзгертпей қолданыстағы ғимараттардағы үй-жайларды (жекелеген бөліктерін) реконструкциялауға (қайта жоспарлауға, қайта жабдықтауға) шешім беру" мемлекеттік көрсетілетін </w:t>
      </w:r>
      <w:r>
        <w:rPr>
          <w:rFonts w:ascii="Times New Roman"/>
          <w:b w:val="false"/>
          <w:i w:val="false"/>
          <w:color w:val="000000"/>
          <w:sz w:val="28"/>
        </w:rPr>
        <w:t>стандартына</w:t>
      </w:r>
      <w:r>
        <w:rPr>
          <w:rFonts w:ascii="Times New Roman"/>
          <w:b w:val="false"/>
          <w:i w:val="false"/>
          <w:color w:val="000000"/>
          <w:sz w:val="28"/>
        </w:rPr>
        <w:t xml:space="preserve"> (бұдан әрі–стандарт) сәйкес көрсетіледі.</w:t>
      </w:r>
      <w:r>
        <w:br/>
      </w:r>
      <w:r>
        <w:rPr>
          <w:rFonts w:ascii="Times New Roman"/>
          <w:b w:val="false"/>
          <w:i w:val="false"/>
          <w:color w:val="000000"/>
          <w:sz w:val="28"/>
        </w:rPr>
        <w:t xml:space="preserve">
      </w:t>
      </w:r>
      <w:r>
        <w:rPr>
          <w:rFonts w:ascii="Times New Roman"/>
          <w:b w:val="false"/>
          <w:i w:val="false"/>
          <w:color w:val="000000"/>
          <w:sz w:val="28"/>
        </w:rPr>
        <w:t>Құжаттарды қабылдау және мемлекеттік қызметті көрсету нәтижелерін беру:</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берушінің кеңсесі;</w:t>
      </w:r>
      <w:r>
        <w:br/>
      </w:r>
      <w:r>
        <w:rPr>
          <w:rFonts w:ascii="Times New Roman"/>
          <w:b w:val="false"/>
          <w:i w:val="false"/>
          <w:color w:val="000000"/>
          <w:sz w:val="28"/>
        </w:rPr>
        <w:t xml:space="preserve">
      </w:t>
      </w:r>
      <w:r>
        <w:rPr>
          <w:rFonts w:ascii="Times New Roman"/>
          <w:b w:val="false"/>
          <w:i w:val="false"/>
          <w:color w:val="000000"/>
          <w:sz w:val="28"/>
        </w:rPr>
        <w:t>2) "Азаматтарға арналған үкімет" мемлекеттік корпорациясы" коммерциялық емес акционерлік қоғамының Батыс Қазақстан облысы бойынша филиалы – "Халыққа қызмет көрсету орталығы" департаменті (бұдан әрі– Мемлекеттік корпорация);</w:t>
      </w:r>
      <w:r>
        <w:br/>
      </w:r>
      <w:r>
        <w:rPr>
          <w:rFonts w:ascii="Times New Roman"/>
          <w:b w:val="false"/>
          <w:i w:val="false"/>
          <w:color w:val="000000"/>
          <w:sz w:val="28"/>
        </w:rPr>
        <w:t xml:space="preserve">
      </w:t>
      </w:r>
      <w:r>
        <w:rPr>
          <w:rFonts w:ascii="Times New Roman"/>
          <w:b w:val="false"/>
          <w:i w:val="false"/>
          <w:color w:val="000000"/>
          <w:sz w:val="28"/>
        </w:rPr>
        <w:t>2. Мемлекеттік қызметті көрсету нысаны: қағаз түрінде.</w:t>
      </w:r>
      <w:r>
        <w:br/>
      </w:r>
      <w:r>
        <w:rPr>
          <w:rFonts w:ascii="Times New Roman"/>
          <w:b w:val="false"/>
          <w:i w:val="false"/>
          <w:color w:val="000000"/>
          <w:sz w:val="28"/>
        </w:rPr>
        <w:t xml:space="preserve">
      </w:t>
      </w:r>
      <w:r>
        <w:rPr>
          <w:rFonts w:ascii="Times New Roman"/>
          <w:b w:val="false"/>
          <w:i w:val="false"/>
          <w:color w:val="000000"/>
          <w:sz w:val="28"/>
        </w:rPr>
        <w:t>3. Мемлекеттік көрсетілетін қызмет нәтижесі – тіреу және қоршау конструкцияларын, инженерлік жүйелері мен жабдықтарды өзгертуге байланысты емес қолданыстағы ғимараттардың үй–жайларын (жекелеген бөліктерін) реконструкциялауға (қайта жоспарлауға, қайта жабдықтауға) көрсетілетін қызметті берушінің шешімі (бұдан әрі–шешім).</w:t>
      </w:r>
      <w:r>
        <w:br/>
      </w:r>
      <w:r>
        <w:rPr>
          <w:rFonts w:ascii="Times New Roman"/>
          <w:b w:val="false"/>
          <w:i w:val="false"/>
          <w:color w:val="000000"/>
          <w:sz w:val="28"/>
        </w:rPr>
        <w:t xml:space="preserve">
      </w:t>
      </w:r>
      <w:r>
        <w:rPr>
          <w:rFonts w:ascii="Times New Roman"/>
          <w:b w:val="false"/>
          <w:i w:val="false"/>
          <w:color w:val="000000"/>
          <w:sz w:val="28"/>
        </w:rPr>
        <w:t>Мемлекеттік қызмет нәтижесін беру нысаны: қағаз түрінде.</w:t>
      </w:r>
      <w:r>
        <w:br/>
      </w:r>
      <w:r>
        <w:rPr>
          <w:rFonts w:ascii="Times New Roman"/>
          <w:b w:val="false"/>
          <w:i w:val="false"/>
          <w:color w:val="000000"/>
          <w:sz w:val="28"/>
        </w:rPr>
        <w:t xml:space="preserve">
      </w:t>
      </w:r>
      <w:r>
        <w:rPr>
          <w:rFonts w:ascii="Times New Roman"/>
          <w:b w:val="false"/>
          <w:i w:val="false"/>
          <w:color w:val="000000"/>
          <w:sz w:val="28"/>
        </w:rPr>
        <w:t>4. Мемлекеттік қызмет жеке және заңды тұлғаларға (бұдан әрі–көрсетілетін қызметті алушы) тегін көрсетіледі.</w:t>
      </w:r>
      <w:r>
        <w:br/>
      </w:r>
      <w:r>
        <w:rPr>
          <w:rFonts w:ascii="Times New Roman"/>
          <w:b w:val="false"/>
          <w:i w:val="false"/>
          <w:color w:val="000000"/>
          <w:sz w:val="28"/>
        </w:rPr>
        <w:t xml:space="preserve">
      </w:t>
      </w:r>
      <w:r>
        <w:rPr>
          <w:rFonts w:ascii="Times New Roman"/>
          <w:b w:val="false"/>
          <w:i w:val="false"/>
          <w:color w:val="000000"/>
          <w:sz w:val="28"/>
        </w:rPr>
        <w:t xml:space="preserve">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мемлекеттік қызметті көрсету үшін қажетті құжаттар топтамасын (бұдан әрі–құжаттар топтамасы) толық ұсынбаған жағдайда, Мемлекеттік корпорация құжаттарды қабылдаудан бас тартады. Мемлекеттік корпорацияның қызметкері құжаттарды қабылдаудан бас тартқан кезде көрсетілетін қызметті алушыға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қолхат береді.</w:t>
      </w:r>
    </w:p>
    <w:bookmarkEnd w:id="15"/>
    <w:bookmarkStart w:name="z116" w:id="16"/>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16"/>
    <w:bookmarkStart w:name="z117" w:id="17"/>
    <w:p>
      <w:pPr>
        <w:spacing w:after="0"/>
        <w:ind w:left="0"/>
        <w:jc w:val="both"/>
      </w:pPr>
      <w:r>
        <w:rPr>
          <w:rFonts w:ascii="Times New Roman"/>
          <w:b w:val="false"/>
          <w:i w:val="false"/>
          <w:color w:val="000000"/>
          <w:sz w:val="28"/>
        </w:rPr>
        <w:t xml:space="preserve">
      5. Мемлекеттік қызметті көрсету бойынша рәсімді (іс–қимылды) бастауға негіздеме көрсетілетін қызметті алушы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өтінішті беруі болып табылады.</w:t>
      </w:r>
      <w:r>
        <w:br/>
      </w:r>
      <w:r>
        <w:rPr>
          <w:rFonts w:ascii="Times New Roman"/>
          <w:b w:val="false"/>
          <w:i w:val="false"/>
          <w:color w:val="000000"/>
          <w:sz w:val="28"/>
        </w:rPr>
        <w:t xml:space="preserve">
      </w:t>
      </w:r>
      <w:r>
        <w:rPr>
          <w:rFonts w:ascii="Times New Roman"/>
          <w:b w:val="false"/>
          <w:i w:val="false"/>
          <w:color w:val="000000"/>
          <w:sz w:val="28"/>
        </w:rPr>
        <w:t>6. Мемлекеттік қызмет көрсету процесінің құрамына кіретін әрбір рәсімнің (іс–қимылдың) мазмұны, оның орындалу ұзақтығы:</w:t>
      </w:r>
      <w:r>
        <w:br/>
      </w:r>
      <w:r>
        <w:rPr>
          <w:rFonts w:ascii="Times New Roman"/>
          <w:b w:val="false"/>
          <w:i w:val="false"/>
          <w:color w:val="000000"/>
          <w:sz w:val="28"/>
        </w:rPr>
        <w:t xml:space="preserve">
      </w:t>
      </w:r>
      <w:r>
        <w:rPr>
          <w:rFonts w:ascii="Times New Roman"/>
          <w:b w:val="false"/>
          <w:i w:val="false"/>
          <w:color w:val="000000"/>
          <w:sz w:val="28"/>
        </w:rPr>
        <w:t xml:space="preserve">1) көрсетілетін қызметті берушінің кеңсе қызметкері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мемлекеттік қызметті көрсету үшін қажетті құжаттар топтамасын (бұдан әрі–құжаттар топтамасы) ұсынған сәттен бастап 15 (он бес) минут ішінде оларды тіркеу журналына тіркейді және көрсетілетін қызметті берушінің басшысына жолдайды;</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басшысы 1 (бір) жұмыс күні ішінде құжаттар топтамасын қарайды және көрсетілетін қызметті берушінің жауапты орындаушысына жолдайды;</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берушінің жауапты орындаушысы 8 (сегіз) жұмыс күні ішінде құжаттар топтамасын тексереді, шешім жобасын дайындайды және көрсетілетін қызметті берушінің басшысына қол қою үшін жолдайды;</w:t>
      </w:r>
      <w:r>
        <w:br/>
      </w:r>
      <w:r>
        <w:rPr>
          <w:rFonts w:ascii="Times New Roman"/>
          <w:b w:val="false"/>
          <w:i w:val="false"/>
          <w:color w:val="000000"/>
          <w:sz w:val="28"/>
        </w:rPr>
        <w:t xml:space="preserve">
      </w:t>
      </w:r>
      <w:r>
        <w:rPr>
          <w:rFonts w:ascii="Times New Roman"/>
          <w:b w:val="false"/>
          <w:i w:val="false"/>
          <w:color w:val="000000"/>
          <w:sz w:val="28"/>
        </w:rPr>
        <w:t>4) көрсетілетін қызметті берушінің басшысы 1 (бір) жұмыс күні ішінде дайындалған шешім жобасын тексереді, қол қояды және көрсетілетін қызметті берушінің кеңсе қызметкеріне жолдайды;</w:t>
      </w:r>
      <w:r>
        <w:br/>
      </w:r>
      <w:r>
        <w:rPr>
          <w:rFonts w:ascii="Times New Roman"/>
          <w:b w:val="false"/>
          <w:i w:val="false"/>
          <w:color w:val="000000"/>
          <w:sz w:val="28"/>
        </w:rPr>
        <w:t xml:space="preserve">
      </w:t>
      </w:r>
      <w:r>
        <w:rPr>
          <w:rFonts w:ascii="Times New Roman"/>
          <w:b w:val="false"/>
          <w:i w:val="false"/>
          <w:color w:val="000000"/>
          <w:sz w:val="28"/>
        </w:rPr>
        <w:t>5) көрсетілетін қызметті берушінің кеңсе қызметкері 15 (он бес) минут ішінде шешімді тіркеу журналына тіркейді және көрсетілетін қызметті алушыға береді.</w:t>
      </w:r>
      <w:r>
        <w:br/>
      </w:r>
      <w:r>
        <w:rPr>
          <w:rFonts w:ascii="Times New Roman"/>
          <w:b w:val="false"/>
          <w:i w:val="false"/>
          <w:color w:val="000000"/>
          <w:sz w:val="28"/>
        </w:rPr>
        <w:t xml:space="preserve">
      </w:t>
      </w:r>
      <w:r>
        <w:rPr>
          <w:rFonts w:ascii="Times New Roman"/>
          <w:b w:val="false"/>
          <w:i w:val="false"/>
          <w:color w:val="000000"/>
          <w:sz w:val="28"/>
        </w:rPr>
        <w:t>7. Келесі рәсімді (іс–қимылды) орындауды бастау үшін негіздеме болатын мемлекеттік қызметті көрсету бойынша рәсімдердің (іс–қимылдың) нәтижесі:</w:t>
      </w:r>
      <w:r>
        <w:br/>
      </w:r>
      <w:r>
        <w:rPr>
          <w:rFonts w:ascii="Times New Roman"/>
          <w:b w:val="false"/>
          <w:i w:val="false"/>
          <w:color w:val="000000"/>
          <w:sz w:val="28"/>
        </w:rPr>
        <w:t xml:space="preserve">
      </w:t>
      </w:r>
      <w:r>
        <w:rPr>
          <w:rFonts w:ascii="Times New Roman"/>
          <w:b w:val="false"/>
          <w:i w:val="false"/>
          <w:color w:val="000000"/>
          <w:sz w:val="28"/>
        </w:rPr>
        <w:t>1) құжаттар топтамасын тіркеу және көрсетілетін қызметті берушінің басшысына жолдау;</w:t>
      </w:r>
      <w:r>
        <w:br/>
      </w:r>
      <w:r>
        <w:rPr>
          <w:rFonts w:ascii="Times New Roman"/>
          <w:b w:val="false"/>
          <w:i w:val="false"/>
          <w:color w:val="000000"/>
          <w:sz w:val="28"/>
        </w:rPr>
        <w:t xml:space="preserve">
      </w:t>
      </w:r>
      <w:r>
        <w:rPr>
          <w:rFonts w:ascii="Times New Roman"/>
          <w:b w:val="false"/>
          <w:i w:val="false"/>
          <w:color w:val="000000"/>
          <w:sz w:val="28"/>
        </w:rPr>
        <w:t>2) құжаттар топтамасын қарау және көрсетілетін қызметті берушінің жауапты орындаушысына жолдау;</w:t>
      </w:r>
      <w:r>
        <w:br/>
      </w:r>
      <w:r>
        <w:rPr>
          <w:rFonts w:ascii="Times New Roman"/>
          <w:b w:val="false"/>
          <w:i w:val="false"/>
          <w:color w:val="000000"/>
          <w:sz w:val="28"/>
        </w:rPr>
        <w:t xml:space="preserve">
      </w:t>
      </w:r>
      <w:r>
        <w:rPr>
          <w:rFonts w:ascii="Times New Roman"/>
          <w:b w:val="false"/>
          <w:i w:val="false"/>
          <w:color w:val="000000"/>
          <w:sz w:val="28"/>
        </w:rPr>
        <w:t>3) құжаттар топтамасын тексеру, шешім жобасын дайындау және көрсетілетін қызметті берушінің басшысына қол қоюға жолдау;</w:t>
      </w:r>
      <w:r>
        <w:br/>
      </w:r>
      <w:r>
        <w:rPr>
          <w:rFonts w:ascii="Times New Roman"/>
          <w:b w:val="false"/>
          <w:i w:val="false"/>
          <w:color w:val="000000"/>
          <w:sz w:val="28"/>
        </w:rPr>
        <w:t xml:space="preserve">
      </w:t>
      </w:r>
      <w:r>
        <w:rPr>
          <w:rFonts w:ascii="Times New Roman"/>
          <w:b w:val="false"/>
          <w:i w:val="false"/>
          <w:color w:val="000000"/>
          <w:sz w:val="28"/>
        </w:rPr>
        <w:t>4) шешім жобасын тексеру, қол қою және тіркеуге жолдау;</w:t>
      </w:r>
      <w:r>
        <w:br/>
      </w:r>
      <w:r>
        <w:rPr>
          <w:rFonts w:ascii="Times New Roman"/>
          <w:b w:val="false"/>
          <w:i w:val="false"/>
          <w:color w:val="000000"/>
          <w:sz w:val="28"/>
        </w:rPr>
        <w:t xml:space="preserve">
      </w:t>
      </w:r>
      <w:r>
        <w:rPr>
          <w:rFonts w:ascii="Times New Roman"/>
          <w:b w:val="false"/>
          <w:i w:val="false"/>
          <w:color w:val="000000"/>
          <w:sz w:val="28"/>
        </w:rPr>
        <w:t>5) шешімді тіркеу және көрсетілетін қызметті алушыға беру.</w:t>
      </w:r>
    </w:p>
    <w:bookmarkEnd w:id="17"/>
    <w:bookmarkStart w:name="z130" w:id="18"/>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18"/>
    <w:bookmarkStart w:name="z131" w:id="19"/>
    <w:p>
      <w:pPr>
        <w:spacing w:after="0"/>
        <w:ind w:left="0"/>
        <w:jc w:val="both"/>
      </w:pPr>
      <w:r>
        <w:rPr>
          <w:rFonts w:ascii="Times New Roman"/>
          <w:b w:val="false"/>
          <w:i w:val="false"/>
          <w:color w:val="000000"/>
          <w:sz w:val="28"/>
        </w:rPr>
        <w:t>
      8. Мемлекеттік қызмет көрсету процесіне қатысатын көрсетілетін қызметті берушінің құрылымдық бөлімшелерінің (қызметкерлердің) тізбесі:</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берушінің кеңсе қызметкері;</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басшысы;</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берушінің жауапты орындаушысы.</w:t>
      </w:r>
    </w:p>
    <w:bookmarkEnd w:id="19"/>
    <w:bookmarkStart w:name="z135" w:id="20"/>
    <w:p>
      <w:pPr>
        <w:spacing w:after="0"/>
        <w:ind w:left="0"/>
        <w:jc w:val="left"/>
      </w:pPr>
      <w:r>
        <w:rPr>
          <w:rFonts w:ascii="Times New Roman"/>
          <w:b/>
          <w:i w:val="false"/>
          <w:color w:val="000000"/>
        </w:rPr>
        <w:t xml:space="preserve"> 4. Мемлекеттік корпорация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20"/>
    <w:bookmarkStart w:name="z136" w:id="21"/>
    <w:p>
      <w:pPr>
        <w:spacing w:after="0"/>
        <w:ind w:left="0"/>
        <w:jc w:val="both"/>
      </w:pPr>
      <w:r>
        <w:rPr>
          <w:rFonts w:ascii="Times New Roman"/>
          <w:b w:val="false"/>
          <w:i w:val="false"/>
          <w:color w:val="000000"/>
          <w:sz w:val="28"/>
        </w:rPr>
        <w:t>
      9. Мемлекеттік корпорация және (немесе) өзге де көрсетілетін қызметті берушілерге жүгіну тәртібін, көрсетілетін қызметті алушының өтінішін өңдеу ұзақтығын сипаттау:</w:t>
      </w:r>
      <w:r>
        <w:br/>
      </w:r>
      <w:r>
        <w:rPr>
          <w:rFonts w:ascii="Times New Roman"/>
          <w:b w:val="false"/>
          <w:i w:val="false"/>
          <w:color w:val="000000"/>
          <w:sz w:val="28"/>
        </w:rPr>
        <w:t xml:space="preserve">
      </w:t>
      </w:r>
      <w:r>
        <w:rPr>
          <w:rFonts w:ascii="Times New Roman"/>
          <w:b w:val="false"/>
          <w:i w:val="false"/>
          <w:color w:val="000000"/>
          <w:sz w:val="28"/>
        </w:rPr>
        <w:t>1) Мемлекеттік корпорацияның қызметкері 2 (екі) минут ішінде көрсетілетін қызметті алушы ұсынған өтініштің дұрыс толтырылуын және құжаттар топтамасының толықтығын тексереді;</w:t>
      </w:r>
      <w:r>
        <w:br/>
      </w:r>
      <w:r>
        <w:rPr>
          <w:rFonts w:ascii="Times New Roman"/>
          <w:b w:val="false"/>
          <w:i w:val="false"/>
          <w:color w:val="000000"/>
          <w:sz w:val="28"/>
        </w:rPr>
        <w:t xml:space="preserve">
      </w:t>
      </w:r>
      <w:r>
        <w:rPr>
          <w:rFonts w:ascii="Times New Roman"/>
          <w:b w:val="false"/>
          <w:i w:val="false"/>
          <w:color w:val="000000"/>
          <w:sz w:val="28"/>
        </w:rPr>
        <w:t>2) 1–процесс – мемлекеттік көрсетілетін қызмет көрсету үшін Мемлекеттік корпорация қызметкерінің 2 (екі) минут ішінде Мемлекеттік корпорация ықпалдастырылған ақпараттық жүйесінің автоматтандырылған жұмыс орнына (бұдан әрі–Мемлекеттік корпорация ЫАЖ АЖО) логин мен парольді (авторландыру процесі) енгізуі;</w:t>
      </w:r>
      <w:r>
        <w:br/>
      </w:r>
      <w:r>
        <w:rPr>
          <w:rFonts w:ascii="Times New Roman"/>
          <w:b w:val="false"/>
          <w:i w:val="false"/>
          <w:color w:val="000000"/>
          <w:sz w:val="28"/>
        </w:rPr>
        <w:t xml:space="preserve">
      </w:t>
      </w:r>
      <w:r>
        <w:rPr>
          <w:rFonts w:ascii="Times New Roman"/>
          <w:b w:val="false"/>
          <w:i w:val="false"/>
          <w:color w:val="000000"/>
          <w:sz w:val="28"/>
        </w:rPr>
        <w:t>3) 2–процесс – Мемлекеттік корпорация қызметкерінің 2 (екі) минут ішінде мемлекеттік көрсетілетін қызметті таңдауы, экранға мемлекеттік қызметті көрсету үшін сұраныс нысанын шығаруы және Мемлекеттік корпорация қызметкері көрсетілетін қызметті алушының, сондай-ақ сенімхат бойынша көрсетілетін қызметті алушы өкілінің мәліметтерін (нотариалды куәландырылған сенімхат болған жағдайда, басқа куәландырылған сенімхатының мәліметтері толтырылмайды) енгізуі;</w:t>
      </w:r>
      <w:r>
        <w:br/>
      </w:r>
      <w:r>
        <w:rPr>
          <w:rFonts w:ascii="Times New Roman"/>
          <w:b w:val="false"/>
          <w:i w:val="false"/>
          <w:color w:val="000000"/>
          <w:sz w:val="28"/>
        </w:rPr>
        <w:t xml:space="preserve">
      </w:t>
      </w:r>
      <w:r>
        <w:rPr>
          <w:rFonts w:ascii="Times New Roman"/>
          <w:b w:val="false"/>
          <w:i w:val="false"/>
          <w:color w:val="000000"/>
          <w:sz w:val="28"/>
        </w:rPr>
        <w:t>4) 3–процесс – электрондық үкімет шлюзі (бұдан әрі–ЭҮШ) арқылы жеке тұлғалардың мемлекеттік деректер қорына немесе заңды тұлғалардың мемлекеттік деректер қорына (бұдан әрі–ЖТ МДҚ немесе ЗТ МДҚ) көрсетілетін қызметті алушының мәліметтері туралы, сонымен бірге Бірыңғай нотариалдық ақпараттық жүйеге (бұдан әрі–БНАЖ)–көрсетілетін қызметті алушы өкілінің сенімхат мәліметтері туралы сұранысты 2 (екі) минут ішінде жолдауы;</w:t>
      </w:r>
      <w:r>
        <w:br/>
      </w:r>
      <w:r>
        <w:rPr>
          <w:rFonts w:ascii="Times New Roman"/>
          <w:b w:val="false"/>
          <w:i w:val="false"/>
          <w:color w:val="000000"/>
          <w:sz w:val="28"/>
        </w:rPr>
        <w:t xml:space="preserve">
      </w:t>
      </w:r>
      <w:r>
        <w:rPr>
          <w:rFonts w:ascii="Times New Roman"/>
          <w:b w:val="false"/>
          <w:i w:val="false"/>
          <w:color w:val="000000"/>
          <w:sz w:val="28"/>
        </w:rPr>
        <w:t>5) 1–шарт – ЖТ МДҚ немесе ЗТ МДҚ көрсетілетін қызметті алушының мәліметтерінің және БНАЖ сенімхат мәліметтерінің бар болуын 1 (бір) минут ішінде тексеруі;</w:t>
      </w:r>
      <w:r>
        <w:br/>
      </w:r>
      <w:r>
        <w:rPr>
          <w:rFonts w:ascii="Times New Roman"/>
          <w:b w:val="false"/>
          <w:i w:val="false"/>
          <w:color w:val="000000"/>
          <w:sz w:val="28"/>
        </w:rPr>
        <w:t xml:space="preserve">
      </w:t>
      </w:r>
      <w:r>
        <w:rPr>
          <w:rFonts w:ascii="Times New Roman"/>
          <w:b w:val="false"/>
          <w:i w:val="false"/>
          <w:color w:val="000000"/>
          <w:sz w:val="28"/>
        </w:rPr>
        <w:t>6) 4–процесс – көрсетілетін қызметті алушының ЖТ МДҚ немесе ЗТ МДҚ мәліметтерінің және БНАЖ сенімхат мәліметтерінің болмауына байланысты, мәліметтерді алу мүмкіндігінің болмауы туралы хабарламаның 2 (екі) минут ішінде қалыптастырылуы;</w:t>
      </w:r>
      <w:r>
        <w:br/>
      </w:r>
      <w:r>
        <w:rPr>
          <w:rFonts w:ascii="Times New Roman"/>
          <w:b w:val="false"/>
          <w:i w:val="false"/>
          <w:color w:val="000000"/>
          <w:sz w:val="28"/>
        </w:rPr>
        <w:t xml:space="preserve">
      </w:t>
      </w:r>
      <w:r>
        <w:rPr>
          <w:rFonts w:ascii="Times New Roman"/>
          <w:b w:val="false"/>
          <w:i w:val="false"/>
          <w:color w:val="000000"/>
          <w:sz w:val="28"/>
        </w:rPr>
        <w:t>7) 5–процесс – Мемлекеттік корпорация қызметкерінің электрондық цифрлық қолтаңбасымен (бұдан әрі–ЭЦҚ) куәландырылған (қол қойылған) электрондық құжаттарды (көрсетілетін қызметті алушының сұранысын) ЭҮШ арқылы электрондық үкіметінің аумақтық шлюзі автоматтандырылған жұмыс орнына (бұдан әрі–ЭҮАШ АЖО) 3 (үш) минут ішінде жолдауы.</w:t>
      </w:r>
      <w:r>
        <w:br/>
      </w:r>
      <w:r>
        <w:rPr>
          <w:rFonts w:ascii="Times New Roman"/>
          <w:b w:val="false"/>
          <w:i w:val="false"/>
          <w:color w:val="000000"/>
          <w:sz w:val="28"/>
        </w:rPr>
        <w:t xml:space="preserve">
      </w:t>
      </w:r>
      <w:r>
        <w:rPr>
          <w:rFonts w:ascii="Times New Roman"/>
          <w:b w:val="false"/>
          <w:i w:val="false"/>
          <w:color w:val="000000"/>
          <w:sz w:val="28"/>
        </w:rPr>
        <w:t>10. Мемлекеттік қызмет көрсетудің нәтижесін Мемлекеттік корпорация арқылы алу процесінің сипаттамасы, оның ұзақтығы:</w:t>
      </w:r>
      <w:r>
        <w:br/>
      </w:r>
      <w:r>
        <w:rPr>
          <w:rFonts w:ascii="Times New Roman"/>
          <w:b w:val="false"/>
          <w:i w:val="false"/>
          <w:color w:val="000000"/>
          <w:sz w:val="28"/>
        </w:rPr>
        <w:t xml:space="preserve">
      </w:t>
      </w:r>
      <w:r>
        <w:rPr>
          <w:rFonts w:ascii="Times New Roman"/>
          <w:b w:val="false"/>
          <w:i w:val="false"/>
          <w:color w:val="000000"/>
          <w:sz w:val="28"/>
        </w:rPr>
        <w:t>1) 6–процесс – 2 (екі) минут ішінде ЭҮАШ АЖО электрондық құжатты тіркеу;</w:t>
      </w:r>
      <w:r>
        <w:br/>
      </w:r>
      <w:r>
        <w:rPr>
          <w:rFonts w:ascii="Times New Roman"/>
          <w:b w:val="false"/>
          <w:i w:val="false"/>
          <w:color w:val="000000"/>
          <w:sz w:val="28"/>
        </w:rPr>
        <w:t xml:space="preserve">
      </w:t>
      </w:r>
      <w:r>
        <w:rPr>
          <w:rFonts w:ascii="Times New Roman"/>
          <w:b w:val="false"/>
          <w:i w:val="false"/>
          <w:color w:val="000000"/>
          <w:sz w:val="28"/>
        </w:rPr>
        <w:t>2) 2–шарт – көрсетілетін қызметті берушінің 1 (бір) минут ішінде көрсетілетін қызметті алушының жалғаған құжаттар топтамасының сәйкестігін тексеруі (өңдеуі);</w:t>
      </w:r>
      <w:r>
        <w:br/>
      </w:r>
      <w:r>
        <w:rPr>
          <w:rFonts w:ascii="Times New Roman"/>
          <w:b w:val="false"/>
          <w:i w:val="false"/>
          <w:color w:val="000000"/>
          <w:sz w:val="28"/>
        </w:rPr>
        <w:t xml:space="preserve">
      </w:t>
      </w:r>
      <w:r>
        <w:rPr>
          <w:rFonts w:ascii="Times New Roman"/>
          <w:b w:val="false"/>
          <w:i w:val="false"/>
          <w:color w:val="000000"/>
          <w:sz w:val="28"/>
        </w:rPr>
        <w:t>3) 7–процесс – 3 (үш) минут ішінде көрсетілетін қызметті алушының құжаттар топтамасында бұзушылықтың болуына байланысты сұратылып отырған мемлекеттік көрсетілетін қызметтен бас тарту жөнінде хабарлама қалыптастырылады немесе көрсетілетін қызметті алушының Мемлекеттік корпорация қызметкері арқылы тиісті құжаттарды алғандығы туралы қолхат алуы;</w:t>
      </w:r>
      <w:r>
        <w:br/>
      </w:r>
      <w:r>
        <w:rPr>
          <w:rFonts w:ascii="Times New Roman"/>
          <w:b w:val="false"/>
          <w:i w:val="false"/>
          <w:color w:val="000000"/>
          <w:sz w:val="28"/>
        </w:rPr>
        <w:t xml:space="preserve">
      </w:t>
      </w:r>
      <w:r>
        <w:rPr>
          <w:rFonts w:ascii="Times New Roman"/>
          <w:b w:val="false"/>
          <w:i w:val="false"/>
          <w:color w:val="000000"/>
          <w:sz w:val="28"/>
        </w:rPr>
        <w:t>4) 8–процесс–көрсетілетін қызметті алушының Мемлекеттік корпорация қызметкері арқылы ЭҮАШ АЖО қалыптастырылған мемлекеттік көрсетілетін қызметтің нәтижесін (анықтама алу) алуы.</w:t>
      </w:r>
      <w:r>
        <w:br/>
      </w:r>
      <w:r>
        <w:rPr>
          <w:rFonts w:ascii="Times New Roman"/>
          <w:b w:val="false"/>
          <w:i w:val="false"/>
          <w:color w:val="000000"/>
          <w:sz w:val="28"/>
        </w:rPr>
        <w:t xml:space="preserve">
      </w:t>
      </w:r>
      <w:r>
        <w:rPr>
          <w:rFonts w:ascii="Times New Roman"/>
          <w:b w:val="false"/>
          <w:i w:val="false"/>
          <w:color w:val="000000"/>
          <w:sz w:val="28"/>
        </w:rPr>
        <w:t xml:space="preserve">Мемлекеттік корпорация арқылы мемлекеттік қызметті көрсетуге тартылған ақпараттық жүйелердің өзара функционалдық іс-қимылдары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диаграммада келтірілген.</w:t>
      </w:r>
      <w:r>
        <w:br/>
      </w:r>
      <w:r>
        <w:rPr>
          <w:rFonts w:ascii="Times New Roman"/>
          <w:b w:val="false"/>
          <w:i w:val="false"/>
          <w:color w:val="000000"/>
          <w:sz w:val="28"/>
        </w:rPr>
        <w:t xml:space="preserve">
      </w:t>
      </w:r>
      <w:r>
        <w:rPr>
          <w:rFonts w:ascii="Times New Roman"/>
          <w:b w:val="false"/>
          <w:i w:val="false"/>
          <w:color w:val="000000"/>
          <w:sz w:val="28"/>
        </w:rPr>
        <w:t xml:space="preserve">Мемлекеттік қызмет көрсету процесінде көрсетілетін қызметті берушінің құрылымдық бөлімшелерінің (қызметкерлерінің) рәсімдері (іс–қимылдары) мен өзара іс–қимылдары реттілігінің толық сипаттамасы, сондай-ақ өзге көрсетілетін қызметті берушілермен және (немесе) Мемлекеттік корпорациямен өзара іс–қимыл тәртібінің және мемлекеттік қызмет көрсету процесінде ақпараттық жүйелерді қолдану тәртібінің сипаттамасы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көрсетілген.</w:t>
      </w:r>
      <w:r>
        <w:br/>
      </w:r>
      <w:r>
        <w:rPr>
          <w:rFonts w:ascii="Times New Roman"/>
          <w:b w:val="false"/>
          <w:i w:val="false"/>
          <w:color w:val="000000"/>
          <w:sz w:val="28"/>
        </w:rPr>
        <w:t xml:space="preserve">
      </w:t>
      </w:r>
      <w:r>
        <w:rPr>
          <w:rFonts w:ascii="Times New Roman"/>
          <w:b w:val="false"/>
          <w:i w:val="false"/>
          <w:color w:val="000000"/>
          <w:sz w:val="28"/>
        </w:rPr>
        <w:t xml:space="preserve">11. Мемлекеттік қызмет көрсету мәселелері бойынша көрсетілетін қызметті берушінің және (немесе) олардың лауазымды адамдарының, Мемлекеттік корпорация және (немесе) олардың қызметкерлерінің шешімдеріне, әрекеттеріне (әрекетсіздігіне) шағымдану стандарттың </w:t>
      </w:r>
      <w:r>
        <w:rPr>
          <w:rFonts w:ascii="Times New Roman"/>
          <w:b w:val="false"/>
          <w:i w:val="false"/>
          <w:color w:val="000000"/>
          <w:sz w:val="28"/>
        </w:rPr>
        <w:t>3–бөліміне</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xml:space="preserve">
      </w:t>
      </w:r>
      <w:r>
        <w:rPr>
          <w:rFonts w:ascii="Times New Roman"/>
          <w:b w:val="false"/>
          <w:i w:val="false"/>
          <w:color w:val="000000"/>
          <w:sz w:val="28"/>
        </w:rPr>
        <w:t xml:space="preserve">12. Мемлекеттік көрсетілетін қызметті, оның ішінде халыққа Мемлекеттік корпорация арқылы көрсету ерекшеліктерін ескере отырып қойылатын өзге де талаптар стандарттың </w:t>
      </w:r>
      <w:r>
        <w:rPr>
          <w:rFonts w:ascii="Times New Roman"/>
          <w:b w:val="false"/>
          <w:i w:val="false"/>
          <w:color w:val="000000"/>
          <w:sz w:val="28"/>
        </w:rPr>
        <w:t>4–бөліміне</w:t>
      </w:r>
      <w:r>
        <w:rPr>
          <w:rFonts w:ascii="Times New Roman"/>
          <w:b w:val="false"/>
          <w:i w:val="false"/>
          <w:color w:val="000000"/>
          <w:sz w:val="28"/>
        </w:rPr>
        <w:t xml:space="preserve"> сәйкес жүзеге асырылады.</w:t>
      </w:r>
    </w:p>
    <w:bookmarkEnd w:id="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"Тіреу және қоршау </w:t>
            </w:r>
            <w:r>
              <w:br/>
            </w:r>
            <w:r>
              <w:rPr>
                <w:rFonts w:ascii="Times New Roman"/>
                <w:b w:val="false"/>
                <w:i w:val="false"/>
                <w:color w:val="000000"/>
                <w:sz w:val="20"/>
              </w:rPr>
              <w:t xml:space="preserve">конструкцияларын, инженерлік </w:t>
            </w:r>
            <w:r>
              <w:br/>
            </w:r>
            <w:r>
              <w:rPr>
                <w:rFonts w:ascii="Times New Roman"/>
                <w:b w:val="false"/>
                <w:i w:val="false"/>
                <w:color w:val="000000"/>
                <w:sz w:val="20"/>
              </w:rPr>
              <w:t xml:space="preserve">жүйелер мен жабдықтарды </w:t>
            </w:r>
            <w:r>
              <w:br/>
            </w:r>
            <w:r>
              <w:rPr>
                <w:rFonts w:ascii="Times New Roman"/>
                <w:b w:val="false"/>
                <w:i w:val="false"/>
                <w:color w:val="000000"/>
                <w:sz w:val="20"/>
              </w:rPr>
              <w:t xml:space="preserve">өзгертпей қолданыстағы </w:t>
            </w:r>
            <w:r>
              <w:br/>
            </w:r>
            <w:r>
              <w:rPr>
                <w:rFonts w:ascii="Times New Roman"/>
                <w:b w:val="false"/>
                <w:i w:val="false"/>
                <w:color w:val="000000"/>
                <w:sz w:val="20"/>
              </w:rPr>
              <w:t xml:space="preserve">ғимараттардағы үй-жайларды </w:t>
            </w:r>
            <w:r>
              <w:br/>
            </w:r>
            <w:r>
              <w:rPr>
                <w:rFonts w:ascii="Times New Roman"/>
                <w:b w:val="false"/>
                <w:i w:val="false"/>
                <w:color w:val="000000"/>
                <w:sz w:val="20"/>
              </w:rPr>
              <w:t xml:space="preserve">(жекелеген бөліктерін) </w:t>
            </w:r>
            <w:r>
              <w:br/>
            </w:r>
            <w:r>
              <w:rPr>
                <w:rFonts w:ascii="Times New Roman"/>
                <w:b w:val="false"/>
                <w:i w:val="false"/>
                <w:color w:val="000000"/>
                <w:sz w:val="20"/>
              </w:rPr>
              <w:t xml:space="preserve">реконструкциялауға (қайта </w:t>
            </w:r>
            <w:r>
              <w:br/>
            </w:r>
            <w:r>
              <w:rPr>
                <w:rFonts w:ascii="Times New Roman"/>
                <w:b w:val="false"/>
                <w:i w:val="false"/>
                <w:color w:val="000000"/>
                <w:sz w:val="20"/>
              </w:rPr>
              <w:t xml:space="preserve">жоспарлауға, қайта </w:t>
            </w:r>
            <w:r>
              <w:br/>
            </w:r>
            <w:r>
              <w:rPr>
                <w:rFonts w:ascii="Times New Roman"/>
                <w:b w:val="false"/>
                <w:i w:val="false"/>
                <w:color w:val="000000"/>
                <w:sz w:val="20"/>
              </w:rPr>
              <w:t xml:space="preserve">жабдықтауға) шешім беру" </w:t>
            </w:r>
            <w:r>
              <w:br/>
            </w:r>
            <w:r>
              <w:rPr>
                <w:rFonts w:ascii="Times New Roman"/>
                <w:b w:val="false"/>
                <w:i w:val="false"/>
                <w:color w:val="000000"/>
                <w:sz w:val="20"/>
              </w:rPr>
              <w:t xml:space="preserve">мемлекеттiк көрсетілетін қызмет </w:t>
            </w:r>
            <w:r>
              <w:br/>
            </w:r>
            <w:r>
              <w:rPr>
                <w:rFonts w:ascii="Times New Roman"/>
                <w:b w:val="false"/>
                <w:i w:val="false"/>
                <w:color w:val="000000"/>
                <w:sz w:val="20"/>
              </w:rPr>
              <w:t xml:space="preserve">регламентіне </w:t>
            </w:r>
            <w:r>
              <w:br/>
            </w:r>
            <w:r>
              <w:rPr>
                <w:rFonts w:ascii="Times New Roman"/>
                <w:b w:val="false"/>
                <w:i w:val="false"/>
                <w:color w:val="000000"/>
                <w:sz w:val="20"/>
              </w:rPr>
              <w:t>1–қосымша</w:t>
            </w:r>
          </w:p>
        </w:tc>
      </w:tr>
    </w:tbl>
    <w:bookmarkStart w:name="z154" w:id="22"/>
    <w:p>
      <w:pPr>
        <w:spacing w:after="0"/>
        <w:ind w:left="0"/>
        <w:jc w:val="left"/>
      </w:pPr>
      <w:r>
        <w:rPr>
          <w:rFonts w:ascii="Times New Roman"/>
          <w:b/>
          <w:i w:val="false"/>
          <w:color w:val="000000"/>
        </w:rPr>
        <w:t xml:space="preserve"> Көрсетілетін қызметті берушілердің мекенжайлары</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8"/>
        <w:gridCol w:w="3184"/>
        <w:gridCol w:w="3745"/>
        <w:gridCol w:w="4533"/>
      </w:tblGrid>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телефоны</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"Ақжайық ауданының сәулет, қала құрылысы және құрылыс бөлiмi" мемлекеттік мекемесі</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Ақжайық ауданы, Чапаев ауылы, Қонаев көшесi, №70 үй</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8(71136)-92-3-93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"Бөкей ордасы ауданының сәулет, қала құрылысы және құрылыс бөлiмi" мемлекеттік мекемесі</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Бөкей ордасы ауданы, Сайқын ауылы, Т. Жароков көшесi, №31 үй</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8(71140)-21-7-59</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Бөрлi ауданының сәулет және қала құрылысы бөлiмi" мемлекеттік мекемесі</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Бөрлi ауданы, Ақсай қаласы, Абай даңғылы, №3/1 үй</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8(71133)-75-6-51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"Жаңақала аудандық сәулет, қала құрылысы және құрылыс бөлiмi" мемлекеттік мекеме</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Жаңақала ауданы, Жаңақала ауылы, Халықтар Достығы көшесi, №44 үй</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8(71141)-22-1-83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Жәнiбек аудандық сәулет, қала құрылысы және құрылыс бөлiмi" мемлекеттік мекемесі</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Жәнiбек ауданы, Жәнiбек ауылы, Иманов көшесi, №119 үй</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8(71135)-22-2-08</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"Зеленов ауданының сәулет, қала құрылысы және құрылыс бөлiмi" мемлекеттік мекемесі</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Зеленов ауданы, Переметное ауылы, Гагарин көшесi, №137 үй</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8(71130)-22-1-95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Казталов ауданының сәулет, қала құрылысы және құрылыс бөлiмi" мемлекеттік мекемесі</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Казталов ауданы, Казталовка ауылы, Желтоқсан көшесi, №14 үй</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8(71144)-31-6-77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"Қаратөбе аудандық сәулет, қала құрылысы және құрылыс бөлiмi" мемлекеттік мекеме</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Қаратөбе ауданы, Қаратөбе ауылы, Құрманғалиев көшесi, №19 үй</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8(71145)-31-2-27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қаласының сәулет және қала құрылысы бөлiмi" мемлекеттік мекемесі</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Орал қаласы, Достық-Дружба даңғылы, №182/1 үй</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8(7112)-51-27-29</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 аудандық сәулет, қала құрылысы және құрылыс бөлiмi" мемлекеттік мекеме</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Сырым ауданы, Жымпиты ауылы, Меңдалиев көшесi, №14 үй</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8(71134)-31-3-43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"Тасқала ауданының сәулет, қала құрылысы және құрылыс бөлiмi" мемлекеттік мекемесі</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Тасқала ауданы, Тасқала ауылы, Абай көшесi, №23 үй</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8(71139)-21-5-67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"Теректi ауданының сәулет, қала құрылысы және құрылыс бөлiмi" мемлекеттік мекемесі</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Теректi ауданы, Федоровка ауылы, Юбилейная көшесi, №20 үй</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8(71132)-23-4-30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"Шыңғырлау ауданының сәулет, қала құрылысы және құрылыс бөлiмi" мемлекеттік мекемесі</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Шыңғырлау ауданы, Шыңғырлау ауылы, Шевцова көшесi, №18 үй</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8(71137)-33-3-38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"Тіреу және қоршау </w:t>
            </w:r>
            <w:r>
              <w:br/>
            </w:r>
            <w:r>
              <w:rPr>
                <w:rFonts w:ascii="Times New Roman"/>
                <w:b w:val="false"/>
                <w:i w:val="false"/>
                <w:color w:val="000000"/>
                <w:sz w:val="20"/>
              </w:rPr>
              <w:t xml:space="preserve">конструкцияларын, </w:t>
            </w:r>
            <w:r>
              <w:br/>
            </w:r>
            <w:r>
              <w:rPr>
                <w:rFonts w:ascii="Times New Roman"/>
                <w:b w:val="false"/>
                <w:i w:val="false"/>
                <w:color w:val="000000"/>
                <w:sz w:val="20"/>
              </w:rPr>
              <w:t xml:space="preserve">инженерлік жүйелер мен </w:t>
            </w:r>
            <w:r>
              <w:br/>
            </w:r>
            <w:r>
              <w:rPr>
                <w:rFonts w:ascii="Times New Roman"/>
                <w:b w:val="false"/>
                <w:i w:val="false"/>
                <w:color w:val="000000"/>
                <w:sz w:val="20"/>
              </w:rPr>
              <w:t xml:space="preserve">жабдықтарды өзгертпей </w:t>
            </w:r>
            <w:r>
              <w:br/>
            </w:r>
            <w:r>
              <w:rPr>
                <w:rFonts w:ascii="Times New Roman"/>
                <w:b w:val="false"/>
                <w:i w:val="false"/>
                <w:color w:val="000000"/>
                <w:sz w:val="20"/>
              </w:rPr>
              <w:t xml:space="preserve">қолданыстағы ғимараттардағы </w:t>
            </w:r>
            <w:r>
              <w:br/>
            </w:r>
            <w:r>
              <w:rPr>
                <w:rFonts w:ascii="Times New Roman"/>
                <w:b w:val="false"/>
                <w:i w:val="false"/>
                <w:color w:val="000000"/>
                <w:sz w:val="20"/>
              </w:rPr>
              <w:t xml:space="preserve">үй-жайларды (жекелеген </w:t>
            </w:r>
            <w:r>
              <w:br/>
            </w:r>
            <w:r>
              <w:rPr>
                <w:rFonts w:ascii="Times New Roman"/>
                <w:b w:val="false"/>
                <w:i w:val="false"/>
                <w:color w:val="000000"/>
                <w:sz w:val="20"/>
              </w:rPr>
              <w:t xml:space="preserve">бөліктерін) реконструкциялауға </w:t>
            </w:r>
            <w:r>
              <w:br/>
            </w:r>
            <w:r>
              <w:rPr>
                <w:rFonts w:ascii="Times New Roman"/>
                <w:b w:val="false"/>
                <w:i w:val="false"/>
                <w:color w:val="000000"/>
                <w:sz w:val="20"/>
              </w:rPr>
              <w:t xml:space="preserve">(қайта жоспарлауға, қайта </w:t>
            </w:r>
            <w:r>
              <w:br/>
            </w:r>
            <w:r>
              <w:rPr>
                <w:rFonts w:ascii="Times New Roman"/>
                <w:b w:val="false"/>
                <w:i w:val="false"/>
                <w:color w:val="000000"/>
                <w:sz w:val="20"/>
              </w:rPr>
              <w:t xml:space="preserve">жабдықтауға) шешім беру" </w:t>
            </w:r>
            <w:r>
              <w:br/>
            </w:r>
            <w:r>
              <w:rPr>
                <w:rFonts w:ascii="Times New Roman"/>
                <w:b w:val="false"/>
                <w:i w:val="false"/>
                <w:color w:val="000000"/>
                <w:sz w:val="20"/>
              </w:rPr>
              <w:t xml:space="preserve">мемлекеттiк көрсетілетін </w:t>
            </w:r>
            <w:r>
              <w:br/>
            </w:r>
            <w:r>
              <w:rPr>
                <w:rFonts w:ascii="Times New Roman"/>
                <w:b w:val="false"/>
                <w:i w:val="false"/>
                <w:color w:val="000000"/>
                <w:sz w:val="20"/>
              </w:rPr>
              <w:t xml:space="preserve">қызмет регламентіне </w:t>
            </w:r>
            <w:r>
              <w:br/>
            </w:r>
            <w:r>
              <w:rPr>
                <w:rFonts w:ascii="Times New Roman"/>
                <w:b w:val="false"/>
                <w:i w:val="false"/>
                <w:color w:val="000000"/>
                <w:sz w:val="20"/>
              </w:rPr>
              <w:t>2–қосымша</w:t>
            </w:r>
          </w:p>
        </w:tc>
      </w:tr>
    </w:tbl>
    <w:bookmarkStart w:name="z156" w:id="23"/>
    <w:p>
      <w:pPr>
        <w:spacing w:after="0"/>
        <w:ind w:left="0"/>
        <w:jc w:val="left"/>
      </w:pPr>
      <w:r>
        <w:rPr>
          <w:rFonts w:ascii="Times New Roman"/>
          <w:b/>
          <w:i w:val="false"/>
          <w:color w:val="000000"/>
        </w:rPr>
        <w:t xml:space="preserve"> Мемлекеттік корпорация арқылы мемлекеттік қызметті көрсетуге тартылған ақпараттық жүйелердің өзара функционалдық іс–қимылдары диаграммасы</w:t>
      </w:r>
    </w:p>
    <w:bookmarkEnd w:id="23"/>
    <w:p>
      <w:pPr>
        <w:spacing w:after="0"/>
        <w:ind w:left="0"/>
        <w:jc w:val="left"/>
      </w:pPr>
      <w:r>
        <w:br/>
      </w:r>
    </w:p>
    <w:p>
      <w:pPr>
        <w:spacing w:after="0"/>
        <w:ind w:left="0"/>
        <w:jc w:val="both"/>
      </w:pPr>
      <w:r>
        <w:drawing>
          <wp:inline distT="0" distB="0" distL="0" distR="0">
            <wp:extent cx="7810500" cy="354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3543300"/>
                    </a:xfrm>
                    <a:prstGeom prst="rect">
                      <a:avLst/>
                    </a:prstGeom>
                  </pic:spPr>
                </pic:pic>
              </a:graphicData>
            </a:graphic>
          </wp:inline>
        </w:drawing>
      </w:r>
    </w:p>
    <w:p>
      <w:pPr>
        <w:spacing w:after="0"/>
        <w:ind w:left="0"/>
        <w:jc w:val="left"/>
      </w:pPr>
      <w:r>
        <w:br/>
      </w:r>
      <w:r>
        <w:rPr>
          <w:rFonts w:ascii="Times New Roman"/>
          <w:b w:val="false"/>
          <w:i w:val="false"/>
          <w:color w:val="000000"/>
          <w:sz w:val="28"/>
        </w:rPr>
        <w:t xml:space="preserve">
      </w:t>
      </w:r>
      <w:r>
        <w:rPr>
          <w:rFonts w:ascii="Times New Roman"/>
          <w:b w:val="false"/>
          <w:i w:val="false"/>
          <w:color w:val="000000"/>
          <w:sz w:val="28"/>
        </w:rPr>
        <w:t>Шартты белгілер:</w:t>
      </w:r>
      <w:r>
        <w:br/>
      </w:r>
      <w:r>
        <w:rPr>
          <w:rFonts w:ascii="Times New Roman"/>
          <w:b w:val="false"/>
          <w:i w:val="false"/>
          <w:color w:val="000000"/>
          <w:sz w:val="28"/>
        </w:rPr>
        <w:t>
</w:t>
      </w:r>
      <w:r>
        <w:br/>
      </w:r>
    </w:p>
    <w:p>
      <w:pPr>
        <w:spacing w:after="0"/>
        <w:ind w:left="0"/>
        <w:jc w:val="both"/>
      </w:pPr>
      <w:r>
        <w:drawing>
          <wp:inline distT="0" distB="0" distL="0" distR="0">
            <wp:extent cx="7810500" cy="346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3467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"Тіреу және қоршау </w:t>
            </w:r>
            <w:r>
              <w:br/>
            </w:r>
            <w:r>
              <w:rPr>
                <w:rFonts w:ascii="Times New Roman"/>
                <w:b w:val="false"/>
                <w:i w:val="false"/>
                <w:color w:val="000000"/>
                <w:sz w:val="20"/>
              </w:rPr>
              <w:t xml:space="preserve">конструкцияларын, инженерлік </w:t>
            </w:r>
            <w:r>
              <w:br/>
            </w:r>
            <w:r>
              <w:rPr>
                <w:rFonts w:ascii="Times New Roman"/>
                <w:b w:val="false"/>
                <w:i w:val="false"/>
                <w:color w:val="000000"/>
                <w:sz w:val="20"/>
              </w:rPr>
              <w:t xml:space="preserve">жүйелер мен жабдықтарды </w:t>
            </w:r>
            <w:r>
              <w:br/>
            </w:r>
            <w:r>
              <w:rPr>
                <w:rFonts w:ascii="Times New Roman"/>
                <w:b w:val="false"/>
                <w:i w:val="false"/>
                <w:color w:val="000000"/>
                <w:sz w:val="20"/>
              </w:rPr>
              <w:t xml:space="preserve">өзгертпей қолданыстағы </w:t>
            </w:r>
            <w:r>
              <w:br/>
            </w:r>
            <w:r>
              <w:rPr>
                <w:rFonts w:ascii="Times New Roman"/>
                <w:b w:val="false"/>
                <w:i w:val="false"/>
                <w:color w:val="000000"/>
                <w:sz w:val="20"/>
              </w:rPr>
              <w:t xml:space="preserve">ғимараттардағы үй-жайларды </w:t>
            </w:r>
            <w:r>
              <w:br/>
            </w:r>
            <w:r>
              <w:rPr>
                <w:rFonts w:ascii="Times New Roman"/>
                <w:b w:val="false"/>
                <w:i w:val="false"/>
                <w:color w:val="000000"/>
                <w:sz w:val="20"/>
              </w:rPr>
              <w:t xml:space="preserve">(жекелеген бөліктерін) </w:t>
            </w:r>
            <w:r>
              <w:br/>
            </w:r>
            <w:r>
              <w:rPr>
                <w:rFonts w:ascii="Times New Roman"/>
                <w:b w:val="false"/>
                <w:i w:val="false"/>
                <w:color w:val="000000"/>
                <w:sz w:val="20"/>
              </w:rPr>
              <w:t xml:space="preserve">реконструкциялауға (қайта </w:t>
            </w:r>
            <w:r>
              <w:br/>
            </w:r>
            <w:r>
              <w:rPr>
                <w:rFonts w:ascii="Times New Roman"/>
                <w:b w:val="false"/>
                <w:i w:val="false"/>
                <w:color w:val="000000"/>
                <w:sz w:val="20"/>
              </w:rPr>
              <w:t xml:space="preserve">жоспарлауға, қайта </w:t>
            </w:r>
            <w:r>
              <w:br/>
            </w:r>
            <w:r>
              <w:rPr>
                <w:rFonts w:ascii="Times New Roman"/>
                <w:b w:val="false"/>
                <w:i w:val="false"/>
                <w:color w:val="000000"/>
                <w:sz w:val="20"/>
              </w:rPr>
              <w:t xml:space="preserve">жабдықтауға) шешім беру" </w:t>
            </w:r>
            <w:r>
              <w:br/>
            </w:r>
            <w:r>
              <w:rPr>
                <w:rFonts w:ascii="Times New Roman"/>
                <w:b w:val="false"/>
                <w:i w:val="false"/>
                <w:color w:val="000000"/>
                <w:sz w:val="20"/>
              </w:rPr>
              <w:t xml:space="preserve">мемлекеттiк көрсетілетін қызмет </w:t>
            </w:r>
            <w:r>
              <w:br/>
            </w:r>
            <w:r>
              <w:rPr>
                <w:rFonts w:ascii="Times New Roman"/>
                <w:b w:val="false"/>
                <w:i w:val="false"/>
                <w:color w:val="000000"/>
                <w:sz w:val="20"/>
              </w:rPr>
              <w:t xml:space="preserve">регламентіне </w:t>
            </w:r>
            <w:r>
              <w:br/>
            </w:r>
            <w:r>
              <w:rPr>
                <w:rFonts w:ascii="Times New Roman"/>
                <w:b w:val="false"/>
                <w:i w:val="false"/>
                <w:color w:val="000000"/>
                <w:sz w:val="20"/>
              </w:rPr>
              <w:t>3–қосымша</w:t>
            </w:r>
          </w:p>
        </w:tc>
      </w:tr>
    </w:tbl>
    <w:bookmarkStart w:name="z159" w:id="24"/>
    <w:p>
      <w:pPr>
        <w:spacing w:after="0"/>
        <w:ind w:left="0"/>
        <w:jc w:val="left"/>
      </w:pPr>
      <w:r>
        <w:rPr>
          <w:rFonts w:ascii="Times New Roman"/>
          <w:b/>
          <w:i w:val="false"/>
          <w:color w:val="000000"/>
        </w:rPr>
        <w:t xml:space="preserve"> "Тіреу және қоршау конструкцияларын, инженерлік жүйелер мен жабдықтарды өзгертпей қолданыстағы ғимараттардағы үй-жайларды (жекелеген бөліктерін) реконструкциялауға (қайта жоспарлауға, қайта жабдықтауға) шешім беру" мемлекеттік қызмет көрсетудің бизнес–процестерінің анықтамалығы</w:t>
      </w:r>
    </w:p>
    <w:bookmarkEnd w:id="24"/>
    <w:bookmarkStart w:name="z160" w:id="25"/>
    <w:p>
      <w:pPr>
        <w:spacing w:after="0"/>
        <w:ind w:left="0"/>
        <w:jc w:val="both"/>
      </w:pPr>
      <w:r>
        <w:rPr>
          <w:rFonts w:ascii="Times New Roman"/>
          <w:b w:val="false"/>
          <w:i w:val="false"/>
          <w:color w:val="000000"/>
          <w:sz w:val="28"/>
        </w:rPr>
        <w:t xml:space="preserve">
      </w:t>
      </w:r>
    </w:p>
    <w:bookmarkEnd w:id="25"/>
    <w:p>
      <w:pPr>
        <w:spacing w:after="0"/>
        <w:ind w:left="0"/>
        <w:jc w:val="both"/>
      </w:pPr>
      <w:r>
        <w:drawing>
          <wp:inline distT="0" distB="0" distL="0" distR="0">
            <wp:extent cx="7810500" cy="775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7759700"/>
                    </a:xfrm>
                    <a:prstGeom prst="rect">
                      <a:avLst/>
                    </a:prstGeom>
                  </pic:spPr>
                </pic:pic>
              </a:graphicData>
            </a:graphic>
          </wp:inline>
        </w:drawing>
      </w:r>
    </w:p>
    <w:p>
      <w:pPr>
        <w:spacing w:after="0"/>
        <w:ind w:left="0"/>
        <w:jc w:val="left"/>
      </w:pPr>
      <w:r>
        <w:br/>
      </w:r>
      <w:r>
        <w:rPr>
          <w:rFonts w:ascii="Times New Roman"/>
          <w:b w:val="false"/>
          <w:i w:val="false"/>
          <w:color w:val="000000"/>
          <w:sz w:val="28"/>
        </w:rPr>
        <w:t>
      ҚФБ–құрылымдық–функционалдық бірлік: көрсетілетін қызметті берушінің құрылымдық бөлімшелерінің (қызметкерлерінің), Мемлекеттік корпорацияның, "электрондық үкімет" веб-порталының өзара іс-қимылдары;</w:t>
      </w:r>
      <w:r>
        <w:br/>
      </w:r>
      <w:r>
        <w:rPr>
          <w:rFonts w:ascii="Times New Roman"/>
          <w:b w:val="false"/>
          <w:i w:val="false"/>
          <w:color w:val="000000"/>
          <w:sz w:val="28"/>
        </w:rPr>
        <w:t xml:space="preserve">
      </w:t>
      </w:r>
      <w:r>
        <w:rPr>
          <w:rFonts w:ascii="Times New Roman"/>
          <w:b w:val="false"/>
          <w:i w:val="false"/>
          <w:color w:val="000000"/>
          <w:sz w:val="28"/>
        </w:rPr>
        <w:t>ҚФБ 1–көрсетілетін қызметті берушінің кеңсе қызметкері;</w:t>
      </w:r>
      <w:r>
        <w:br/>
      </w:r>
      <w:r>
        <w:rPr>
          <w:rFonts w:ascii="Times New Roman"/>
          <w:b w:val="false"/>
          <w:i w:val="false"/>
          <w:color w:val="000000"/>
          <w:sz w:val="28"/>
        </w:rPr>
        <w:t xml:space="preserve">
      </w:t>
      </w:r>
      <w:r>
        <w:rPr>
          <w:rFonts w:ascii="Times New Roman"/>
          <w:b w:val="false"/>
          <w:i w:val="false"/>
          <w:color w:val="000000"/>
          <w:sz w:val="28"/>
        </w:rPr>
        <w:t>ҚФБ 2–көрсетілетін қызметті берушінің басшысы;</w:t>
      </w:r>
      <w:r>
        <w:br/>
      </w:r>
      <w:r>
        <w:rPr>
          <w:rFonts w:ascii="Times New Roman"/>
          <w:b w:val="false"/>
          <w:i w:val="false"/>
          <w:color w:val="000000"/>
          <w:sz w:val="28"/>
        </w:rPr>
        <w:t xml:space="preserve">
      </w:t>
      </w:r>
      <w:r>
        <w:rPr>
          <w:rFonts w:ascii="Times New Roman"/>
          <w:b w:val="false"/>
          <w:i w:val="false"/>
          <w:color w:val="000000"/>
          <w:sz w:val="28"/>
        </w:rPr>
        <w:t>ҚФБ 3–көрсетілетін қызметті берушінің жауапты орындаушысы;</w:t>
      </w:r>
      <w:r>
        <w:br/>
      </w:r>
      <w:r>
        <w:rPr>
          <w:rFonts w:ascii="Times New Roman"/>
          <w:b w:val="false"/>
          <w:i w:val="false"/>
          <w:color w:val="000000"/>
          <w:sz w:val="28"/>
        </w:rPr>
        <w:t>
</w:t>
      </w:r>
      <w:r>
        <w:br/>
      </w:r>
    </w:p>
    <w:p>
      <w:pPr>
        <w:spacing w:after="0"/>
        <w:ind w:left="0"/>
        <w:jc w:val="both"/>
      </w:pPr>
      <w:r>
        <w:drawing>
          <wp:inline distT="0" distB="0" distL="0" distR="0">
            <wp:extent cx="7810500" cy="246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2463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2016 жылғы 4 қарашадағы </w:t>
            </w:r>
            <w:r>
              <w:br/>
            </w:r>
            <w:r>
              <w:rPr>
                <w:rFonts w:ascii="Times New Roman"/>
                <w:b w:val="false"/>
                <w:i w:val="false"/>
                <w:color w:val="000000"/>
                <w:sz w:val="20"/>
              </w:rPr>
              <w:t xml:space="preserve">№ 327 Батыс Қазақстан облысы </w:t>
            </w:r>
            <w:r>
              <w:br/>
            </w:r>
            <w:r>
              <w:rPr>
                <w:rFonts w:ascii="Times New Roman"/>
                <w:b w:val="false"/>
                <w:i w:val="false"/>
                <w:color w:val="000000"/>
                <w:sz w:val="20"/>
              </w:rPr>
              <w:t xml:space="preserve">әкімдігінің қаулысына </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2015 жылғы 21 шілдедегі </w:t>
            </w:r>
            <w:r>
              <w:br/>
            </w:r>
            <w:r>
              <w:rPr>
                <w:rFonts w:ascii="Times New Roman"/>
                <w:b w:val="false"/>
                <w:i w:val="false"/>
                <w:color w:val="000000"/>
                <w:sz w:val="20"/>
              </w:rPr>
              <w:t xml:space="preserve">№ 187 Батыс Қазақстан облысы </w:t>
            </w:r>
            <w:r>
              <w:br/>
            </w:r>
            <w:r>
              <w:rPr>
                <w:rFonts w:ascii="Times New Roman"/>
                <w:b w:val="false"/>
                <w:i w:val="false"/>
                <w:color w:val="000000"/>
                <w:sz w:val="20"/>
              </w:rPr>
              <w:t xml:space="preserve">әкімдігінің қаулысымен </w:t>
            </w:r>
            <w:r>
              <w:br/>
            </w:r>
            <w:r>
              <w:rPr>
                <w:rFonts w:ascii="Times New Roman"/>
                <w:b w:val="false"/>
                <w:i w:val="false"/>
                <w:color w:val="000000"/>
                <w:sz w:val="20"/>
              </w:rPr>
              <w:t>бекітілген</w:t>
            </w:r>
          </w:p>
        </w:tc>
      </w:tr>
    </w:tbl>
    <w:bookmarkStart w:name="z166" w:id="26"/>
    <w:p>
      <w:pPr>
        <w:spacing w:after="0"/>
        <w:ind w:left="0"/>
        <w:jc w:val="left"/>
      </w:pPr>
      <w:r>
        <w:rPr>
          <w:rFonts w:ascii="Times New Roman"/>
          <w:b/>
          <w:i w:val="false"/>
          <w:color w:val="000000"/>
        </w:rPr>
        <w:t xml:space="preserve"> "Сәулет–жоспарлау тапсырмасын беру" мемлекеттік көрсетілетін қызмет регламенті</w:t>
      </w:r>
    </w:p>
    <w:bookmarkEnd w:id="26"/>
    <w:bookmarkStart w:name="z167" w:id="27"/>
    <w:p>
      <w:pPr>
        <w:spacing w:after="0"/>
        <w:ind w:left="0"/>
        <w:jc w:val="left"/>
      </w:pPr>
      <w:r>
        <w:rPr>
          <w:rFonts w:ascii="Times New Roman"/>
          <w:b/>
          <w:i w:val="false"/>
          <w:color w:val="000000"/>
        </w:rPr>
        <w:t xml:space="preserve"> 1. Жалпы ережелер</w:t>
      </w:r>
    </w:p>
    <w:bookmarkEnd w:id="27"/>
    <w:bookmarkStart w:name="z168" w:id="28"/>
    <w:p>
      <w:pPr>
        <w:spacing w:after="0"/>
        <w:ind w:left="0"/>
        <w:jc w:val="both"/>
      </w:pPr>
      <w:r>
        <w:rPr>
          <w:rFonts w:ascii="Times New Roman"/>
          <w:b w:val="false"/>
          <w:i w:val="false"/>
          <w:color w:val="000000"/>
          <w:sz w:val="28"/>
        </w:rPr>
        <w:t>
      1. "Сәулет–жоспарлау тапсырмасын беру" мемлекеттік көрсетілетін қызметі (бұдан әрі–мемлекеттік көрсетілетін қызмет).</w:t>
      </w:r>
      <w:r>
        <w:br/>
      </w:r>
      <w:r>
        <w:rPr>
          <w:rFonts w:ascii="Times New Roman"/>
          <w:b w:val="false"/>
          <w:i w:val="false"/>
          <w:color w:val="000000"/>
          <w:sz w:val="28"/>
        </w:rPr>
        <w:t xml:space="preserve">
      </w:t>
      </w:r>
      <w:r>
        <w:rPr>
          <w:rFonts w:ascii="Times New Roman"/>
          <w:b w:val="false"/>
          <w:i w:val="false"/>
          <w:color w:val="000000"/>
          <w:sz w:val="28"/>
        </w:rPr>
        <w:t xml:space="preserve">Мемлекеттік көрсетілетін қызмет мекенжайлары "Сәулет–жоспарлау тапсырмасын беру" мемлекеттік көрсетілетін қызмет регламентінің (бұдан әрі–регламент) </w:t>
      </w:r>
      <w:r>
        <w:rPr>
          <w:rFonts w:ascii="Times New Roman"/>
          <w:b w:val="false"/>
          <w:i w:val="false"/>
          <w:color w:val="000000"/>
          <w:sz w:val="28"/>
        </w:rPr>
        <w:t>1–қосымшасында</w:t>
      </w:r>
      <w:r>
        <w:rPr>
          <w:rFonts w:ascii="Times New Roman"/>
          <w:b w:val="false"/>
          <w:i w:val="false"/>
          <w:color w:val="000000"/>
          <w:sz w:val="28"/>
        </w:rPr>
        <w:t xml:space="preserve"> көрсетілген аудандардың, облыстық маңызы бар қаланың жергілікті атқарушы органдарымен (бұдан әрі–көрсетілетін қызметті беруші) Қазақстан Республикасы Ұлттық экономика министрінің 2016 жылғы 19 шілдедегі №325 "Қазақстан Республикасының аумағында жылжымайтын мүлік объектілерінің мекенжайын айқындау жөнінде анықтама беру", "Сәулет–жоспарлау тапсырмасын беру" және "Тіреу және қоршау конструкцияларын, инженерлік жүйелер мен жабдықтарды өзгертпей қолданыстағы ғимараттардағы үй-жайларды (жекелеген бөліктерін) реконструкциялауға (қайта жоспарлауға, қайта жабдықтауға) шешім беру" мемлекеттік көрсетілетін қызметтер стандарттарын бекіту туралы" Қазақстан Республикасы Ұлттық экономика министрінің міндетін атқарушының 2015 жылғы 27 наурыздағы № 257 бұйрығына өзгерістер енгізу туралы (Қазақстан Республикасының Әділет министрлігінде 2016 жылы 18 тамызда № 14118 тіркелді) бұйрығымен бекітілген "Сәулет–жоспарлау тапсырмасын беру" мемлекеттік көрсетілетін қызмет </w:t>
      </w:r>
      <w:r>
        <w:rPr>
          <w:rFonts w:ascii="Times New Roman"/>
          <w:b w:val="false"/>
          <w:i w:val="false"/>
          <w:color w:val="000000"/>
          <w:sz w:val="28"/>
        </w:rPr>
        <w:t>стандартына</w:t>
      </w:r>
      <w:r>
        <w:rPr>
          <w:rFonts w:ascii="Times New Roman"/>
          <w:b w:val="false"/>
          <w:i w:val="false"/>
          <w:color w:val="000000"/>
          <w:sz w:val="28"/>
        </w:rPr>
        <w:t xml:space="preserve"> (бұдан әрі–стандарт) сәйкес көрсетіледі.</w:t>
      </w:r>
      <w:r>
        <w:br/>
      </w:r>
      <w:r>
        <w:rPr>
          <w:rFonts w:ascii="Times New Roman"/>
          <w:b w:val="false"/>
          <w:i w:val="false"/>
          <w:color w:val="000000"/>
          <w:sz w:val="28"/>
        </w:rPr>
        <w:t xml:space="preserve">
      </w:t>
      </w:r>
      <w:r>
        <w:rPr>
          <w:rFonts w:ascii="Times New Roman"/>
          <w:b w:val="false"/>
          <w:i w:val="false"/>
          <w:color w:val="000000"/>
          <w:sz w:val="28"/>
        </w:rPr>
        <w:t>Құжаттарды қабылдау және мемлекеттік қызмет көрсету нәтижелерін беру:</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берушінің кеңсесі;</w:t>
      </w:r>
      <w:r>
        <w:br/>
      </w:r>
      <w:r>
        <w:rPr>
          <w:rFonts w:ascii="Times New Roman"/>
          <w:b w:val="false"/>
          <w:i w:val="false"/>
          <w:color w:val="000000"/>
          <w:sz w:val="28"/>
        </w:rPr>
        <w:t xml:space="preserve">
      </w:t>
      </w:r>
      <w:r>
        <w:rPr>
          <w:rFonts w:ascii="Times New Roman"/>
          <w:b w:val="false"/>
          <w:i w:val="false"/>
          <w:color w:val="000000"/>
          <w:sz w:val="28"/>
        </w:rPr>
        <w:t>2) "Азаматтарға арналған үкімет" мемлекеттік корпорациясы" коммерциялық емес акционерлік қоғамының Батыс Қазақстан облысы бойынша филиалы–"Халыққа қызмет көрсету орталығы" департаменті (бұдан әрі–Мемлекеттік корпорация);</w:t>
      </w:r>
      <w:r>
        <w:br/>
      </w:r>
      <w:r>
        <w:rPr>
          <w:rFonts w:ascii="Times New Roman"/>
          <w:b w:val="false"/>
          <w:i w:val="false"/>
          <w:color w:val="000000"/>
          <w:sz w:val="28"/>
        </w:rPr>
        <w:t xml:space="preserve">
      </w:t>
      </w:r>
      <w:r>
        <w:rPr>
          <w:rFonts w:ascii="Times New Roman"/>
          <w:b w:val="false"/>
          <w:i w:val="false"/>
          <w:color w:val="000000"/>
          <w:sz w:val="28"/>
        </w:rPr>
        <w:t>3) www.egov.kz "электрондық үкімет" веб–порталы (бұдан әрі–портал) арқылы жүзеге асырылады.</w:t>
      </w:r>
      <w:r>
        <w:br/>
      </w:r>
      <w:r>
        <w:rPr>
          <w:rFonts w:ascii="Times New Roman"/>
          <w:b w:val="false"/>
          <w:i w:val="false"/>
          <w:color w:val="000000"/>
          <w:sz w:val="28"/>
        </w:rPr>
        <w:t xml:space="preserve">
      </w:t>
      </w:r>
      <w:r>
        <w:rPr>
          <w:rFonts w:ascii="Times New Roman"/>
          <w:b w:val="false"/>
          <w:i w:val="false"/>
          <w:color w:val="000000"/>
          <w:sz w:val="28"/>
        </w:rPr>
        <w:t>2. Мемлекеттік қызметті көрсету нысаны: электрондық (ішінара автоматтандырылған) және (немесе) қағаз түрінде.</w:t>
      </w:r>
      <w:r>
        <w:br/>
      </w:r>
      <w:r>
        <w:rPr>
          <w:rFonts w:ascii="Times New Roman"/>
          <w:b w:val="false"/>
          <w:i w:val="false"/>
          <w:color w:val="000000"/>
          <w:sz w:val="28"/>
        </w:rPr>
        <w:t xml:space="preserve">
      </w:t>
      </w:r>
      <w:r>
        <w:rPr>
          <w:rFonts w:ascii="Times New Roman"/>
          <w:b w:val="false"/>
          <w:i w:val="false"/>
          <w:color w:val="000000"/>
          <w:sz w:val="28"/>
        </w:rPr>
        <w:t xml:space="preserve">3. Мемлекеттік қызметті көрсету нәтижесі –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сәулет–жоспарлау тапсырмасын (бұдан әрі–СЖТ) беру болып табылады.</w:t>
      </w:r>
      <w:r>
        <w:br/>
      </w:r>
      <w:r>
        <w:rPr>
          <w:rFonts w:ascii="Times New Roman"/>
          <w:b w:val="false"/>
          <w:i w:val="false"/>
          <w:color w:val="000000"/>
          <w:sz w:val="28"/>
        </w:rPr>
        <w:t xml:space="preserve">
      </w:t>
      </w:r>
      <w:r>
        <w:rPr>
          <w:rFonts w:ascii="Times New Roman"/>
          <w:b w:val="false"/>
          <w:i w:val="false"/>
          <w:color w:val="000000"/>
          <w:sz w:val="28"/>
        </w:rPr>
        <w:t>Мемлекеттік қызметті көрсету нәтижесін беру нысаны: қағаз түрінде және (немесе) электрондық.</w:t>
      </w:r>
      <w:r>
        <w:br/>
      </w:r>
      <w:r>
        <w:rPr>
          <w:rFonts w:ascii="Times New Roman"/>
          <w:b w:val="false"/>
          <w:i w:val="false"/>
          <w:color w:val="000000"/>
          <w:sz w:val="28"/>
        </w:rPr>
        <w:t xml:space="preserve">
      </w:t>
      </w:r>
      <w:r>
        <w:rPr>
          <w:rFonts w:ascii="Times New Roman"/>
          <w:b w:val="false"/>
          <w:i w:val="false"/>
          <w:color w:val="000000"/>
          <w:sz w:val="28"/>
        </w:rPr>
        <w:t>4. Мемлекеттік қызмет жеке және заңды тұлғаларға (бұдан әрі–көрсетілетін қызметті алушы) тегін көрсетіледі.</w:t>
      </w:r>
      <w:r>
        <w:br/>
      </w:r>
      <w:r>
        <w:rPr>
          <w:rFonts w:ascii="Times New Roman"/>
          <w:b w:val="false"/>
          <w:i w:val="false"/>
          <w:color w:val="000000"/>
          <w:sz w:val="28"/>
        </w:rPr>
        <w:t xml:space="preserve">
      </w:t>
      </w:r>
      <w:r>
        <w:rPr>
          <w:rFonts w:ascii="Times New Roman"/>
          <w:b w:val="false"/>
          <w:i w:val="false"/>
          <w:color w:val="000000"/>
          <w:sz w:val="28"/>
        </w:rPr>
        <w:t xml:space="preserve">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құжаттардың толық топтамасын ұсынбаған жағдайда, Мемлекеттік корпорация құжаттарды қабылдаудан бас тартады. Мемлекеттік корпорацияның қызметкері құжаттарды қабылдаудан бас тартқан кезде көрсетілетін қызметті алушыға стандарттың </w:t>
      </w:r>
      <w:r>
        <w:rPr>
          <w:rFonts w:ascii="Times New Roman"/>
          <w:b w:val="false"/>
          <w:i w:val="false"/>
          <w:color w:val="000000"/>
          <w:sz w:val="28"/>
        </w:rPr>
        <w:t>4–қосымшасына</w:t>
      </w:r>
      <w:r>
        <w:rPr>
          <w:rFonts w:ascii="Times New Roman"/>
          <w:b w:val="false"/>
          <w:i w:val="false"/>
          <w:color w:val="000000"/>
          <w:sz w:val="28"/>
        </w:rPr>
        <w:t xml:space="preserve"> сәйкес қолхат береді.</w:t>
      </w:r>
    </w:p>
    <w:bookmarkEnd w:id="28"/>
    <w:bookmarkStart w:name="z179" w:id="29"/>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29"/>
    <w:bookmarkStart w:name="z180" w:id="30"/>
    <w:p>
      <w:pPr>
        <w:spacing w:after="0"/>
        <w:ind w:left="0"/>
        <w:jc w:val="both"/>
      </w:pPr>
      <w:r>
        <w:rPr>
          <w:rFonts w:ascii="Times New Roman"/>
          <w:b w:val="false"/>
          <w:i w:val="false"/>
          <w:color w:val="000000"/>
          <w:sz w:val="28"/>
        </w:rPr>
        <w:t xml:space="preserve">
      5. Мемлекеттік қызметті көрсету бойынша рәсімді (іс–қимылды) бастауға негіздеме көрсетілетін қызметті алушының немесе нотариалды расталған сенімхат бойынша уәкілетті өкілінің (бұдан әрі–көрсетілетін қызметті алушы) көрсетілетін қызметті берушіге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қағаз жеткізгіштегі өтінішті немесе портал арқылы электрондық сұрау нысанындағы өтінішті беруі болып табылады.</w:t>
      </w:r>
      <w:r>
        <w:br/>
      </w:r>
      <w:r>
        <w:rPr>
          <w:rFonts w:ascii="Times New Roman"/>
          <w:b w:val="false"/>
          <w:i w:val="false"/>
          <w:color w:val="000000"/>
          <w:sz w:val="28"/>
        </w:rPr>
        <w:t xml:space="preserve">
      </w:t>
      </w:r>
      <w:r>
        <w:rPr>
          <w:rFonts w:ascii="Times New Roman"/>
          <w:b w:val="false"/>
          <w:i w:val="false"/>
          <w:color w:val="000000"/>
          <w:sz w:val="28"/>
        </w:rPr>
        <w:t xml:space="preserve">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 тізбесін (бұдан әрі – құжаттар тізбесі) толық ұсынбаған жағдайда, көрсетілетін қызметті беруші стандарттың </w:t>
      </w:r>
      <w:r>
        <w:rPr>
          <w:rFonts w:ascii="Times New Roman"/>
          <w:b w:val="false"/>
          <w:i w:val="false"/>
          <w:color w:val="000000"/>
          <w:sz w:val="28"/>
        </w:rPr>
        <w:t>4–тармағына</w:t>
      </w:r>
      <w:r>
        <w:rPr>
          <w:rFonts w:ascii="Times New Roman"/>
          <w:b w:val="false"/>
          <w:i w:val="false"/>
          <w:color w:val="000000"/>
          <w:sz w:val="28"/>
        </w:rPr>
        <w:t xml:space="preserve"> сәйкес көрсетілген мерзімде өтінішті қарауды тоқтату туралы дәлелді жауап береді.</w:t>
      </w:r>
      <w:r>
        <w:br/>
      </w:r>
      <w:r>
        <w:rPr>
          <w:rFonts w:ascii="Times New Roman"/>
          <w:b w:val="false"/>
          <w:i w:val="false"/>
          <w:color w:val="000000"/>
          <w:sz w:val="28"/>
        </w:rPr>
        <w:t xml:space="preserve">
      </w:t>
      </w:r>
      <w:r>
        <w:rPr>
          <w:rFonts w:ascii="Times New Roman"/>
          <w:b w:val="false"/>
          <w:i w:val="false"/>
          <w:color w:val="000000"/>
          <w:sz w:val="28"/>
        </w:rPr>
        <w:t>6. Мемлекеттік қызмет көрсету процесінің құрамына кіретін әрбір рәсімнің (іс–қимылдың) мазмұны, оның орындалу ұзақтығы:</w:t>
      </w:r>
      <w:r>
        <w:br/>
      </w:r>
      <w:r>
        <w:rPr>
          <w:rFonts w:ascii="Times New Roman"/>
          <w:b w:val="false"/>
          <w:i w:val="false"/>
          <w:color w:val="000000"/>
          <w:sz w:val="28"/>
        </w:rPr>
        <w:t xml:space="preserve">
      </w:t>
      </w:r>
      <w:r>
        <w:rPr>
          <w:rFonts w:ascii="Times New Roman"/>
          <w:b w:val="false"/>
          <w:i w:val="false"/>
          <w:color w:val="000000"/>
          <w:sz w:val="28"/>
        </w:rPr>
        <w:t>СЖТ және техникалық шарттарды беру үшін техникалық және (немесе) технологиялық жағынан күрделі емес объектілерді жобалауға арналған өтінішті қарау мерзімі 6 (алты) жұмыс күні ішінде:</w:t>
      </w:r>
      <w:r>
        <w:br/>
      </w:r>
      <w:r>
        <w:rPr>
          <w:rFonts w:ascii="Times New Roman"/>
          <w:b w:val="false"/>
          <w:i w:val="false"/>
          <w:color w:val="000000"/>
          <w:sz w:val="28"/>
        </w:rPr>
        <w:t xml:space="preserve">
      </w:t>
      </w:r>
      <w:r>
        <w:rPr>
          <w:rFonts w:ascii="Times New Roman"/>
          <w:b w:val="false"/>
          <w:i w:val="false"/>
          <w:color w:val="000000"/>
          <w:sz w:val="28"/>
        </w:rPr>
        <w:t xml:space="preserve">1) көрсетілетін қызметті берушінің кеңсе қызметкері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мемлекеттік қызметті көрсету үшін қажетті құжаттар топтамасы (бұдан әрі–құжаттар топтамасы) түскен сәттен бастап 15 (он бес) минут ішінде оларды тіркеу журналына тіркейді және көрсетілетін қызметті берушінің басшысына жолдайды;</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басшысы 3 (үш) сағат ішінде құжаттар топтамасын қарайды және көрсетілетін қызметті берушінің жауапты орындаушысына жолдайды;</w:t>
      </w:r>
      <w:r>
        <w:br/>
      </w:r>
      <w:r>
        <w:rPr>
          <w:rFonts w:ascii="Times New Roman"/>
          <w:b w:val="false"/>
          <w:i w:val="false"/>
          <w:color w:val="000000"/>
          <w:sz w:val="28"/>
        </w:rPr>
        <w:t xml:space="preserve">
      </w:t>
      </w:r>
      <w:r>
        <w:rPr>
          <w:rFonts w:ascii="Times New Roman"/>
          <w:b w:val="false"/>
          <w:i w:val="false"/>
          <w:color w:val="000000"/>
          <w:sz w:val="28"/>
        </w:rPr>
        <w:t xml:space="preserve">3) көрсетілетін қызметті берушінің жауапты орындаушысы ұсынылған құжаттар топтамасын тексереді және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негіздерге сәйкес 1 (бір) жұмыс күні ішінде мемлекеттік қызметті көрсетуден бас тарту туралы дәлелді жауап жобасын немесе 5 (бес) жұмыс күні ішінде СЖТ және техникалық шарттарды дайындап, көрсетілетін қызметті берушінің басшысына қол қою үшін жолдайды;</w:t>
      </w:r>
      <w:r>
        <w:br/>
      </w:r>
      <w:r>
        <w:rPr>
          <w:rFonts w:ascii="Times New Roman"/>
          <w:b w:val="false"/>
          <w:i w:val="false"/>
          <w:color w:val="000000"/>
          <w:sz w:val="28"/>
        </w:rPr>
        <w:t xml:space="preserve">
      </w:t>
      </w:r>
      <w:r>
        <w:rPr>
          <w:rFonts w:ascii="Times New Roman"/>
          <w:b w:val="false"/>
          <w:i w:val="false"/>
          <w:color w:val="000000"/>
          <w:sz w:val="28"/>
        </w:rPr>
        <w:t>4) көрсетілетін қызметті берушінің басшысы 3 (үш) сағат ішінде әзірленген бас тарту туралы дайындалған дәлелді жауапты немесе СЖТ және техникалық шарттарды тексереді, қол қояды және көрсетілетін қызметті берушінің кеңсе қызметкеріне жолдайды;</w:t>
      </w:r>
      <w:r>
        <w:br/>
      </w:r>
      <w:r>
        <w:rPr>
          <w:rFonts w:ascii="Times New Roman"/>
          <w:b w:val="false"/>
          <w:i w:val="false"/>
          <w:color w:val="000000"/>
          <w:sz w:val="28"/>
        </w:rPr>
        <w:t xml:space="preserve">
      </w:t>
      </w:r>
      <w:r>
        <w:rPr>
          <w:rFonts w:ascii="Times New Roman"/>
          <w:b w:val="false"/>
          <w:i w:val="false"/>
          <w:color w:val="000000"/>
          <w:sz w:val="28"/>
        </w:rPr>
        <w:t>5) көрсетілетін қызметті берушінің кеңсе қызметкері 15 (он бес) минут ішінде СЖТ және техникалық шарттарды тіркеу журналына тіркейді және көрсетілетін қызметті алушыға береді;</w:t>
      </w:r>
      <w:r>
        <w:br/>
      </w:r>
      <w:r>
        <w:rPr>
          <w:rFonts w:ascii="Times New Roman"/>
          <w:b w:val="false"/>
          <w:i w:val="false"/>
          <w:color w:val="000000"/>
          <w:sz w:val="28"/>
        </w:rPr>
        <w:t xml:space="preserve">
      </w:t>
      </w:r>
      <w:r>
        <w:rPr>
          <w:rFonts w:ascii="Times New Roman"/>
          <w:b w:val="false"/>
          <w:i w:val="false"/>
          <w:color w:val="000000"/>
          <w:sz w:val="28"/>
        </w:rPr>
        <w:t>бастапқы материалдарды (сәулет - жоспарлау тапсырмасы, техникалық шарттар, егжей-тегжейлі жоспарлау жобасының көшірмесі, тік жоспарлау белгілері, жолдар мен көшелердің көлденең қималары, сыртқы инженерлік желілер трассаларының схемалары) алу – 15 (он бес) жұмыс күні ішінде:</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берушінің кеңсе қызметкері стандарттың 9-тармағына сәйкес мемлекеттік қызметті көрсету үшін қажетті құжаттар топтамасы (бұдан әрі–құжаттар топтамасы) түскен сәттен бастап 15 (он бес) минут ішінде оларды тіркеу журналына тіркейді және көрсетілетін қызметті берушінің басшысына жолдайды;</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басшысы 3 (үш) сағат ішінде құжаттар топтамасын қарайды және көрсетілетін қызметті берушінің жауапты орындаушысына жолдайды;</w:t>
      </w:r>
      <w:r>
        <w:br/>
      </w:r>
      <w:r>
        <w:rPr>
          <w:rFonts w:ascii="Times New Roman"/>
          <w:b w:val="false"/>
          <w:i w:val="false"/>
          <w:color w:val="000000"/>
          <w:sz w:val="28"/>
        </w:rPr>
        <w:t xml:space="preserve">
      </w:t>
      </w:r>
      <w:r>
        <w:rPr>
          <w:rFonts w:ascii="Times New Roman"/>
          <w:b w:val="false"/>
          <w:i w:val="false"/>
          <w:color w:val="000000"/>
          <w:sz w:val="28"/>
        </w:rPr>
        <w:t xml:space="preserve">3) көрсетілетін қызметті берушінің жауапты орындаушысы ұсынылған құжаттар топтамасын тексереді және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негіздерге сәйкес 1 (бір) жұмыс күні ішінде мемлекеттік қызметті көрсетуден бас тарту туралы дәлелді жауап жобасын немесе 14 (он төрт) жұмыс күні ішінде бастапқы материалдарды әзірлеп, қол қою үшін көрсетілетін қызметті берушінің басшысына жолдайды;</w:t>
      </w:r>
      <w:r>
        <w:br/>
      </w:r>
      <w:r>
        <w:rPr>
          <w:rFonts w:ascii="Times New Roman"/>
          <w:b w:val="false"/>
          <w:i w:val="false"/>
          <w:color w:val="000000"/>
          <w:sz w:val="28"/>
        </w:rPr>
        <w:t xml:space="preserve">
      </w:t>
      </w:r>
      <w:r>
        <w:rPr>
          <w:rFonts w:ascii="Times New Roman"/>
          <w:b w:val="false"/>
          <w:i w:val="false"/>
          <w:color w:val="000000"/>
          <w:sz w:val="28"/>
        </w:rPr>
        <w:t>4) көрсетілетін қызметті берушінің басшысы 3 (үш) сағат ішінде әзірленген бастапқы материалдарды тексереді, қол қояды және көрсетілетін қызметті берушінің кеңсе қызметкеріне жолдайды;</w:t>
      </w:r>
      <w:r>
        <w:br/>
      </w:r>
      <w:r>
        <w:rPr>
          <w:rFonts w:ascii="Times New Roman"/>
          <w:b w:val="false"/>
          <w:i w:val="false"/>
          <w:color w:val="000000"/>
          <w:sz w:val="28"/>
        </w:rPr>
        <w:t xml:space="preserve">
      </w:t>
      </w:r>
      <w:r>
        <w:rPr>
          <w:rFonts w:ascii="Times New Roman"/>
          <w:b w:val="false"/>
          <w:i w:val="false"/>
          <w:color w:val="000000"/>
          <w:sz w:val="28"/>
        </w:rPr>
        <w:t>5) көрсетілетін қызметті берушінің кеңсе қызметкері 15 (он бес) минут ішінде бастапқы материалдарды тіркеу журналына тіркейді және көрсетілетін қызметті алушыға береді;</w:t>
      </w:r>
      <w:r>
        <w:br/>
      </w:r>
      <w:r>
        <w:rPr>
          <w:rFonts w:ascii="Times New Roman"/>
          <w:b w:val="false"/>
          <w:i w:val="false"/>
          <w:color w:val="000000"/>
          <w:sz w:val="28"/>
        </w:rPr>
        <w:t xml:space="preserve">
      </w:t>
      </w:r>
      <w:r>
        <w:rPr>
          <w:rFonts w:ascii="Times New Roman"/>
          <w:b w:val="false"/>
          <w:i w:val="false"/>
          <w:color w:val="000000"/>
          <w:sz w:val="28"/>
        </w:rPr>
        <w:t>СЖТ және техникалық шарттарды беру үшін техникалық және (немесе) технологиялық жағынан күрделі объектілерді жобалауға арналған өтінішті қарау мерзімі 15 (он бес) жұмыс күні ішінде:</w:t>
      </w:r>
      <w:r>
        <w:br/>
      </w:r>
      <w:r>
        <w:rPr>
          <w:rFonts w:ascii="Times New Roman"/>
          <w:b w:val="false"/>
          <w:i w:val="false"/>
          <w:color w:val="000000"/>
          <w:sz w:val="28"/>
        </w:rPr>
        <w:t xml:space="preserve">
      </w:t>
      </w:r>
      <w:r>
        <w:rPr>
          <w:rFonts w:ascii="Times New Roman"/>
          <w:b w:val="false"/>
          <w:i w:val="false"/>
          <w:color w:val="000000"/>
          <w:sz w:val="28"/>
        </w:rPr>
        <w:t xml:space="preserve">1) көрсетілетін қызметті берушінің кеңсе қызметкері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мемлекеттік қызметті көрсету үшін қажетті құжаттар топтамасы (бұдан әрі–құжаттар топтамасы) түскен сәттен бастап 15 (он бес) минут ішінде оларды тіркеу журналына тіркейді және көрсетілетін қызметті берушінің басшысына жолдайды;</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басшысы 3 (үш) сағат ішінде құжаттар топтамасын қарайды және көрсетілетін қызметті берушінің жауапты орындаушысына жолдайды;</w:t>
      </w:r>
      <w:r>
        <w:br/>
      </w:r>
      <w:r>
        <w:rPr>
          <w:rFonts w:ascii="Times New Roman"/>
          <w:b w:val="false"/>
          <w:i w:val="false"/>
          <w:color w:val="000000"/>
          <w:sz w:val="28"/>
        </w:rPr>
        <w:t xml:space="preserve">
      </w:t>
      </w:r>
      <w:r>
        <w:rPr>
          <w:rFonts w:ascii="Times New Roman"/>
          <w:b w:val="false"/>
          <w:i w:val="false"/>
          <w:color w:val="000000"/>
          <w:sz w:val="28"/>
        </w:rPr>
        <w:t xml:space="preserve">3) көрсетілетін қызметті берушінің жауапты орындаушысы ұсынылған құжаттар топтамасын тексереді және стандарттың </w:t>
      </w:r>
      <w:r>
        <w:rPr>
          <w:rFonts w:ascii="Times New Roman"/>
          <w:b w:val="false"/>
          <w:i w:val="false"/>
          <w:color w:val="000000"/>
          <w:sz w:val="28"/>
        </w:rPr>
        <w:t>9 тармағында</w:t>
      </w:r>
      <w:r>
        <w:rPr>
          <w:rFonts w:ascii="Times New Roman"/>
          <w:b w:val="false"/>
          <w:i w:val="false"/>
          <w:color w:val="000000"/>
          <w:sz w:val="28"/>
        </w:rPr>
        <w:t xml:space="preserve"> көрсетілген негіздерге сәйкес мемлекеттік қызметті көрсетуден бас тарту туралы 1 (бір) жұмыс күні ішінде дәлелді жауап жобасын немесе 14 (он төрт) жұмыс күні ішінде СЖТ және техникалық шарттарды дайындап көрсетілетін қызметті берушінің басшысына қол қою үшін жолдайды;</w:t>
      </w:r>
      <w:r>
        <w:br/>
      </w:r>
      <w:r>
        <w:rPr>
          <w:rFonts w:ascii="Times New Roman"/>
          <w:b w:val="false"/>
          <w:i w:val="false"/>
          <w:color w:val="000000"/>
          <w:sz w:val="28"/>
        </w:rPr>
        <w:t xml:space="preserve">
      </w:t>
      </w:r>
      <w:r>
        <w:rPr>
          <w:rFonts w:ascii="Times New Roman"/>
          <w:b w:val="false"/>
          <w:i w:val="false"/>
          <w:color w:val="000000"/>
          <w:sz w:val="28"/>
        </w:rPr>
        <w:t>4) көрсетілетін қызметті берушінің басшысы 3 (үш) сағат ішінде әзірленген бас тарту туралы дайындалған дәлелді жауапты немесе СЖТ және техникалық шарттарды тексереді, қол қояды және көрсетілетін қызметті берушінің кеңсе қызметкеріне жолдайды;</w:t>
      </w:r>
      <w:r>
        <w:br/>
      </w:r>
      <w:r>
        <w:rPr>
          <w:rFonts w:ascii="Times New Roman"/>
          <w:b w:val="false"/>
          <w:i w:val="false"/>
          <w:color w:val="000000"/>
          <w:sz w:val="28"/>
        </w:rPr>
        <w:t xml:space="preserve">
      </w:t>
      </w:r>
      <w:r>
        <w:rPr>
          <w:rFonts w:ascii="Times New Roman"/>
          <w:b w:val="false"/>
          <w:i w:val="false"/>
          <w:color w:val="000000"/>
          <w:sz w:val="28"/>
        </w:rPr>
        <w:t>5) көрсетілетін қызметті берушінің кеңсе қызметкері 15 (он бес) минут ішінде СЖТ және техникалық шарттарды тіркеу журналына тіркейді және көрсетілетін қызметті алушыға береді;</w:t>
      </w:r>
      <w:r>
        <w:br/>
      </w:r>
      <w:r>
        <w:rPr>
          <w:rFonts w:ascii="Times New Roman"/>
          <w:b w:val="false"/>
          <w:i w:val="false"/>
          <w:color w:val="000000"/>
          <w:sz w:val="28"/>
        </w:rPr>
        <w:t xml:space="preserve">
      </w:t>
      </w:r>
      <w:r>
        <w:rPr>
          <w:rFonts w:ascii="Times New Roman"/>
          <w:b w:val="false"/>
          <w:i w:val="false"/>
          <w:color w:val="000000"/>
          <w:sz w:val="28"/>
        </w:rPr>
        <w:t>бастапқы материалдарды (сәулет - жоспарлау тапсырмасы, техникалық шарттар, егжей-тегжейлі жоспарлау жобасының көшірмесі, тік жоспарлау белгілері, жолдар мен көшелердің көлденең қималары, сыртқы инженерлік желілер трассаларының схемалары) алу – 17 (он жеті) жұмыс күні ішінде қарастырылады:</w:t>
      </w:r>
      <w:r>
        <w:br/>
      </w:r>
      <w:r>
        <w:rPr>
          <w:rFonts w:ascii="Times New Roman"/>
          <w:b w:val="false"/>
          <w:i w:val="false"/>
          <w:color w:val="000000"/>
          <w:sz w:val="28"/>
        </w:rPr>
        <w:t xml:space="preserve">
      </w:t>
      </w:r>
      <w:r>
        <w:rPr>
          <w:rFonts w:ascii="Times New Roman"/>
          <w:b w:val="false"/>
          <w:i w:val="false"/>
          <w:color w:val="000000"/>
          <w:sz w:val="28"/>
        </w:rPr>
        <w:t xml:space="preserve">1) көрсетілетін қызметті берушінің кеңсе қызметкері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мемлекеттік қызметті көрсету үшін қажетті құжаттар топтамасы (бұдан әрі–құжаттар топтамасы) түскен сәттен бастап 15 (он бес) минут ішінде оларды тіркеу журналына тіркейді және көрсетілетін қызметті берушінің басшысына жолдайды;</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басшысы 3 (үш) сағат ішінде құжаттар топтамасын қарайды және көрсетілетін қызметті берушінің жауапты орындаушысына жолдайды;</w:t>
      </w:r>
      <w:r>
        <w:br/>
      </w:r>
      <w:r>
        <w:rPr>
          <w:rFonts w:ascii="Times New Roman"/>
          <w:b w:val="false"/>
          <w:i w:val="false"/>
          <w:color w:val="000000"/>
          <w:sz w:val="28"/>
        </w:rPr>
        <w:t xml:space="preserve">
      </w:t>
      </w:r>
      <w:r>
        <w:rPr>
          <w:rFonts w:ascii="Times New Roman"/>
          <w:b w:val="false"/>
          <w:i w:val="false"/>
          <w:color w:val="000000"/>
          <w:sz w:val="28"/>
        </w:rPr>
        <w:t xml:space="preserve">3) көрсетілетін қызметті берушінің жауапты орындаушысы ұсынылған құжаттар топтамасын тексереді және стандарттың </w:t>
      </w:r>
      <w:r>
        <w:rPr>
          <w:rFonts w:ascii="Times New Roman"/>
          <w:b w:val="false"/>
          <w:i w:val="false"/>
          <w:color w:val="000000"/>
          <w:sz w:val="28"/>
        </w:rPr>
        <w:t>9 тармағында</w:t>
      </w:r>
      <w:r>
        <w:rPr>
          <w:rFonts w:ascii="Times New Roman"/>
          <w:b w:val="false"/>
          <w:i w:val="false"/>
          <w:color w:val="000000"/>
          <w:sz w:val="28"/>
        </w:rPr>
        <w:t xml:space="preserve"> көрсетілген негіздерге сәйкес мемлекеттік қызметті көрсетуден бас тарту туралы 1 (бір) жұмыс күні ішінде дәлелді жауап жобасын немесе 16 (он алты) жұмыс күні ішінде бастапқы материалдарды әзірлеп қол қою үшін көрсетілетін қызметті берушінің басшысына жолдайды;</w:t>
      </w:r>
      <w:r>
        <w:br/>
      </w:r>
      <w:r>
        <w:rPr>
          <w:rFonts w:ascii="Times New Roman"/>
          <w:b w:val="false"/>
          <w:i w:val="false"/>
          <w:color w:val="000000"/>
          <w:sz w:val="28"/>
        </w:rPr>
        <w:t xml:space="preserve">
      </w:t>
      </w:r>
      <w:r>
        <w:rPr>
          <w:rFonts w:ascii="Times New Roman"/>
          <w:b w:val="false"/>
          <w:i w:val="false"/>
          <w:color w:val="000000"/>
          <w:sz w:val="28"/>
        </w:rPr>
        <w:t>4) көрсетілетін қызметті берушінің басшысы 3 (үш) сағат ішінде әзірленген бастапқы материалдарды тексереді, қол қояды және көрсетілетін қызметті берушінің кеңсе қызметкеріне жолдайды;</w:t>
      </w:r>
      <w:r>
        <w:br/>
      </w:r>
      <w:r>
        <w:rPr>
          <w:rFonts w:ascii="Times New Roman"/>
          <w:b w:val="false"/>
          <w:i w:val="false"/>
          <w:color w:val="000000"/>
          <w:sz w:val="28"/>
        </w:rPr>
        <w:t xml:space="preserve">
      </w:t>
      </w:r>
      <w:r>
        <w:rPr>
          <w:rFonts w:ascii="Times New Roman"/>
          <w:b w:val="false"/>
          <w:i w:val="false"/>
          <w:color w:val="000000"/>
          <w:sz w:val="28"/>
        </w:rPr>
        <w:t>5) көрсетілетін қызметті берушінің кеңсе қызметкері 15 (он бес) минут ішінде бастапқы материалдарды тіркеу журналына тіркейді және көрсетілетін қызметті алушыға береді.</w:t>
      </w:r>
      <w:r>
        <w:br/>
      </w:r>
      <w:r>
        <w:rPr>
          <w:rFonts w:ascii="Times New Roman"/>
          <w:b w:val="false"/>
          <w:i w:val="false"/>
          <w:color w:val="000000"/>
          <w:sz w:val="28"/>
        </w:rPr>
        <w:t xml:space="preserve">
      </w:t>
      </w:r>
      <w:r>
        <w:rPr>
          <w:rFonts w:ascii="Times New Roman"/>
          <w:b w:val="false"/>
          <w:i w:val="false"/>
          <w:color w:val="000000"/>
          <w:sz w:val="28"/>
        </w:rPr>
        <w:t>7. Келесі рәсімді (іс-қимылды) орындауды бастау үшін негіздеме болатын мемлекеттік қызметті көрсету бойынша рәсімдердің (іс–қимылдың) нәтижесі:</w:t>
      </w:r>
      <w:r>
        <w:br/>
      </w:r>
      <w:r>
        <w:rPr>
          <w:rFonts w:ascii="Times New Roman"/>
          <w:b w:val="false"/>
          <w:i w:val="false"/>
          <w:color w:val="000000"/>
          <w:sz w:val="28"/>
        </w:rPr>
        <w:t xml:space="preserve">
      </w:t>
      </w:r>
      <w:r>
        <w:rPr>
          <w:rFonts w:ascii="Times New Roman"/>
          <w:b w:val="false"/>
          <w:i w:val="false"/>
          <w:color w:val="000000"/>
          <w:sz w:val="28"/>
        </w:rPr>
        <w:t>техникалық және (немесе) технологиялық жағынан күрделі және күрделі емес объектілерді жобалау бойынша СЖТ, техникалық шарттарды және бастапқы материалдарды алу кезінде:</w:t>
      </w:r>
      <w:r>
        <w:br/>
      </w:r>
      <w:r>
        <w:rPr>
          <w:rFonts w:ascii="Times New Roman"/>
          <w:b w:val="false"/>
          <w:i w:val="false"/>
          <w:color w:val="000000"/>
          <w:sz w:val="28"/>
        </w:rPr>
        <w:t xml:space="preserve">
      </w:t>
      </w:r>
      <w:r>
        <w:rPr>
          <w:rFonts w:ascii="Times New Roman"/>
          <w:b w:val="false"/>
          <w:i w:val="false"/>
          <w:color w:val="000000"/>
          <w:sz w:val="28"/>
        </w:rPr>
        <w:t>1) құжаттар топтамасын тіркеу және оларды көрсетілетін қызметті берушінің басшысына жолдау;</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жауапты орындаушысын анықтау;</w:t>
      </w:r>
      <w:r>
        <w:br/>
      </w:r>
      <w:r>
        <w:rPr>
          <w:rFonts w:ascii="Times New Roman"/>
          <w:b w:val="false"/>
          <w:i w:val="false"/>
          <w:color w:val="000000"/>
          <w:sz w:val="28"/>
        </w:rPr>
        <w:t xml:space="preserve">
      </w:t>
      </w:r>
      <w:r>
        <w:rPr>
          <w:rFonts w:ascii="Times New Roman"/>
          <w:b w:val="false"/>
          <w:i w:val="false"/>
          <w:color w:val="000000"/>
          <w:sz w:val="28"/>
        </w:rPr>
        <w:t>3) СЖТ, техникалық шарттарды және бастапқы материалдарды дайындау және көрсетілетін қызметті берушінің басшысына қол қоюға жіберу;</w:t>
      </w:r>
      <w:r>
        <w:br/>
      </w:r>
      <w:r>
        <w:rPr>
          <w:rFonts w:ascii="Times New Roman"/>
          <w:b w:val="false"/>
          <w:i w:val="false"/>
          <w:color w:val="000000"/>
          <w:sz w:val="28"/>
        </w:rPr>
        <w:t xml:space="preserve">
      </w:t>
      </w:r>
      <w:r>
        <w:rPr>
          <w:rFonts w:ascii="Times New Roman"/>
          <w:b w:val="false"/>
          <w:i w:val="false"/>
          <w:color w:val="000000"/>
          <w:sz w:val="28"/>
        </w:rPr>
        <w:t>4) СЖТ, техникалық шарттарға және бастапқы материалдарға қол қою және тіркеуге жолдау;</w:t>
      </w:r>
      <w:r>
        <w:br/>
      </w:r>
      <w:r>
        <w:rPr>
          <w:rFonts w:ascii="Times New Roman"/>
          <w:b w:val="false"/>
          <w:i w:val="false"/>
          <w:color w:val="000000"/>
          <w:sz w:val="28"/>
        </w:rPr>
        <w:t xml:space="preserve">
      </w:t>
      </w:r>
      <w:r>
        <w:rPr>
          <w:rFonts w:ascii="Times New Roman"/>
          <w:b w:val="false"/>
          <w:i w:val="false"/>
          <w:color w:val="000000"/>
          <w:sz w:val="28"/>
        </w:rPr>
        <w:t>5) СЖТ, техникалық шарттарды және бастапқы материалдарды тіркеу және көрсетілетін қызметті алушыға беру;</w:t>
      </w:r>
    </w:p>
    <w:bookmarkEnd w:id="30"/>
    <w:bookmarkStart w:name="z214" w:id="31"/>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31"/>
    <w:bookmarkStart w:name="z215" w:id="32"/>
    <w:p>
      <w:pPr>
        <w:spacing w:after="0"/>
        <w:ind w:left="0"/>
        <w:jc w:val="both"/>
      </w:pPr>
      <w:r>
        <w:rPr>
          <w:rFonts w:ascii="Times New Roman"/>
          <w:b w:val="false"/>
          <w:i w:val="false"/>
          <w:color w:val="000000"/>
          <w:sz w:val="28"/>
        </w:rPr>
        <w:t>
      8. Мемлекеттік қызмет көрсету процесіне қатысатын көрсетілетін қызметті берушінің құрылымдық бөлімшелерінің (қызметкерлерінің) тізбесі:</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берушінің кеңсе қызметкері;</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басшысы;</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берушінің жауапты орындаушысы.</w:t>
      </w:r>
    </w:p>
    <w:bookmarkEnd w:id="32"/>
    <w:bookmarkStart w:name="z219" w:id="33"/>
    <w:p>
      <w:pPr>
        <w:spacing w:after="0"/>
        <w:ind w:left="0"/>
        <w:jc w:val="left"/>
      </w:pPr>
      <w:r>
        <w:rPr>
          <w:rFonts w:ascii="Times New Roman"/>
          <w:b/>
          <w:i w:val="false"/>
          <w:color w:val="000000"/>
        </w:rPr>
        <w:t xml:space="preserve"> 4. Мемлекеттік корпорация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33"/>
    <w:bookmarkStart w:name="z220" w:id="34"/>
    <w:p>
      <w:pPr>
        <w:spacing w:after="0"/>
        <w:ind w:left="0"/>
        <w:jc w:val="both"/>
      </w:pPr>
      <w:r>
        <w:rPr>
          <w:rFonts w:ascii="Times New Roman"/>
          <w:b w:val="false"/>
          <w:i w:val="false"/>
          <w:color w:val="000000"/>
          <w:sz w:val="28"/>
        </w:rPr>
        <w:t>
      9. Мемлекеттік корпорация және (немесе) өзге де көрсетілетін қызметті берушілерге жүгіну тәртібін, көрсетілетін қызметті алушының өтінішін өңдеу ұзақтығын сипаттау:</w:t>
      </w:r>
      <w:r>
        <w:br/>
      </w:r>
      <w:r>
        <w:rPr>
          <w:rFonts w:ascii="Times New Roman"/>
          <w:b w:val="false"/>
          <w:i w:val="false"/>
          <w:color w:val="000000"/>
          <w:sz w:val="28"/>
        </w:rPr>
        <w:t xml:space="preserve">
      </w:t>
      </w:r>
      <w:r>
        <w:rPr>
          <w:rFonts w:ascii="Times New Roman"/>
          <w:b w:val="false"/>
          <w:i w:val="false"/>
          <w:color w:val="000000"/>
          <w:sz w:val="28"/>
        </w:rPr>
        <w:t>1) Мемлекеттік корпорацияның қызметкері 2 (екі) минут ішінде көрсетілетін қызметті алушы ұсынған өтініштің дұрыс толтырылуын және құжаттар топтамасының толықтығын тексереді;</w:t>
      </w:r>
      <w:r>
        <w:br/>
      </w:r>
      <w:r>
        <w:rPr>
          <w:rFonts w:ascii="Times New Roman"/>
          <w:b w:val="false"/>
          <w:i w:val="false"/>
          <w:color w:val="000000"/>
          <w:sz w:val="28"/>
        </w:rPr>
        <w:t xml:space="preserve">
      </w:t>
      </w:r>
      <w:r>
        <w:rPr>
          <w:rFonts w:ascii="Times New Roman"/>
          <w:b w:val="false"/>
          <w:i w:val="false"/>
          <w:color w:val="000000"/>
          <w:sz w:val="28"/>
        </w:rPr>
        <w:t>2) 1–процесс–мемлекеттік қызметті көрсету үшін Мемлекеттік корпорация қызметкерінің 1 (бір) минут ішінде Мемлекеттік корпорация ықпалдастырылған ақпараттық жүйесінің автоматтандырылған жұмыс орнына (бұдан әрі–Мемлекеттік корпорация ЫАЖ АЖО) логин мен парольді (авторландыру процесі) енгізуі;</w:t>
      </w:r>
      <w:r>
        <w:br/>
      </w:r>
      <w:r>
        <w:rPr>
          <w:rFonts w:ascii="Times New Roman"/>
          <w:b w:val="false"/>
          <w:i w:val="false"/>
          <w:color w:val="000000"/>
          <w:sz w:val="28"/>
        </w:rPr>
        <w:t xml:space="preserve">
      </w:t>
      </w:r>
      <w:r>
        <w:rPr>
          <w:rFonts w:ascii="Times New Roman"/>
          <w:b w:val="false"/>
          <w:i w:val="false"/>
          <w:color w:val="000000"/>
          <w:sz w:val="28"/>
        </w:rPr>
        <w:t>3) 2–процесс–Мемлекеттік корпорация қызметкерінің 1 (бір) минут ішінде мемлекеттік көрсетілетін қызметті таңдауы, экранға мемлекеттік қызметті көрсету үшін сұраныс нысанын шығаруы және Мемлекеттік корпорация қызметкері көрсетілетін қызметті алушының, сондай-ақ сенімхат бойынша көрсетілетін қызметті алушы өкілінің мәліметтерін (нотариалды куәландырылған сенімхат болған жағдайда, басқа куәландырылған сенімхатының мәліметтері толтырылмайды) енгізуі;</w:t>
      </w:r>
      <w:r>
        <w:br/>
      </w:r>
      <w:r>
        <w:rPr>
          <w:rFonts w:ascii="Times New Roman"/>
          <w:b w:val="false"/>
          <w:i w:val="false"/>
          <w:color w:val="000000"/>
          <w:sz w:val="28"/>
        </w:rPr>
        <w:t xml:space="preserve">
      </w:t>
      </w:r>
      <w:r>
        <w:rPr>
          <w:rFonts w:ascii="Times New Roman"/>
          <w:b w:val="false"/>
          <w:i w:val="false"/>
          <w:color w:val="000000"/>
          <w:sz w:val="28"/>
        </w:rPr>
        <w:t>4) 3–процесс–электрондық үкімет шлюзі (бұдан әрі–ЭҮШ) арқылы жеке тұлғалардың мемлекеттік деректер қорына немесе заңды тұлғалардың мемлекеттік деректер қорына (бұдан әрі–ЖТ МДҚ немесе ЗТ МДҚ) көрсетілетін қызметті алушының мәліметтері туралы, сонымен бірге Бірыңғай нотариалдық ақпараттық жүйеге (бұдан әрі–БНАЖ)–көрсетілетін қызметті алушы өкілінің сенімхат мәліметтері туралы сұранысты 2 (екі) минут ішінде жолдауы;</w:t>
      </w:r>
      <w:r>
        <w:br/>
      </w:r>
      <w:r>
        <w:rPr>
          <w:rFonts w:ascii="Times New Roman"/>
          <w:b w:val="false"/>
          <w:i w:val="false"/>
          <w:color w:val="000000"/>
          <w:sz w:val="28"/>
        </w:rPr>
        <w:t xml:space="preserve">
      </w:t>
      </w:r>
      <w:r>
        <w:rPr>
          <w:rFonts w:ascii="Times New Roman"/>
          <w:b w:val="false"/>
          <w:i w:val="false"/>
          <w:color w:val="000000"/>
          <w:sz w:val="28"/>
        </w:rPr>
        <w:t>5) 1-шарт–ЖТ МДҚ немесе ЗТ МДҚ көрсетілетін қызметті алушының мәліметтерінің және БНАЖ сенімхат мәліметтерінің бар болуын 1 (бір) минут ішінде тексеруі;</w:t>
      </w:r>
      <w:r>
        <w:br/>
      </w:r>
      <w:r>
        <w:rPr>
          <w:rFonts w:ascii="Times New Roman"/>
          <w:b w:val="false"/>
          <w:i w:val="false"/>
          <w:color w:val="000000"/>
          <w:sz w:val="28"/>
        </w:rPr>
        <w:t xml:space="preserve">
      </w:t>
      </w:r>
      <w:r>
        <w:rPr>
          <w:rFonts w:ascii="Times New Roman"/>
          <w:b w:val="false"/>
          <w:i w:val="false"/>
          <w:color w:val="000000"/>
          <w:sz w:val="28"/>
        </w:rPr>
        <w:t>6) 4-процесс–көрсетілетін қызметті алушының ЖТ МДҚ немесе ЗТ МДҚ мәліметтерінің және БНАЖ сенімхат мәліметтерінің болмауына байланысты, мәліметтерді алу мүмкіндігінің болмауы туралы хабарламаның 1 (бір) минут ішінде қалыптастырылуы;</w:t>
      </w:r>
      <w:r>
        <w:br/>
      </w:r>
      <w:r>
        <w:rPr>
          <w:rFonts w:ascii="Times New Roman"/>
          <w:b w:val="false"/>
          <w:i w:val="false"/>
          <w:color w:val="000000"/>
          <w:sz w:val="28"/>
        </w:rPr>
        <w:t xml:space="preserve">
      </w:t>
      </w:r>
      <w:r>
        <w:rPr>
          <w:rFonts w:ascii="Times New Roman"/>
          <w:b w:val="false"/>
          <w:i w:val="false"/>
          <w:color w:val="000000"/>
          <w:sz w:val="28"/>
        </w:rPr>
        <w:t>7) 5–процесс–Мемлекеттік корпорация қызметкерінің электрондық цифрлық қолтаңбасымен (бұдан әрі–ЭЦҚ) куәландырылған (қол қойылған) электрондық құжаттарды (көрсетілетін қызметті алушының сұранысын) ЭҮШ арқылы электрондық үкіметінің аумақтық шлюзі автоматтандырылған жұмыс орнына (бұдан әрі–ЭҮАШ АЖО) 2 (екі) минут ішінде жолдауы.</w:t>
      </w:r>
      <w:r>
        <w:br/>
      </w:r>
      <w:r>
        <w:rPr>
          <w:rFonts w:ascii="Times New Roman"/>
          <w:b w:val="false"/>
          <w:i w:val="false"/>
          <w:color w:val="000000"/>
          <w:sz w:val="28"/>
        </w:rPr>
        <w:t xml:space="preserve">
      </w:t>
      </w:r>
      <w:r>
        <w:rPr>
          <w:rFonts w:ascii="Times New Roman"/>
          <w:b w:val="false"/>
          <w:i w:val="false"/>
          <w:color w:val="000000"/>
          <w:sz w:val="28"/>
        </w:rPr>
        <w:t>10. Мемлекеттік қызмет көрсетудің нәтижесін Мемлекеттік корпорация арқылы алу процесінің сипаттамасы, оның ұзақтығы:</w:t>
      </w:r>
      <w:r>
        <w:br/>
      </w:r>
      <w:r>
        <w:rPr>
          <w:rFonts w:ascii="Times New Roman"/>
          <w:b w:val="false"/>
          <w:i w:val="false"/>
          <w:color w:val="000000"/>
          <w:sz w:val="28"/>
        </w:rPr>
        <w:t xml:space="preserve">
      </w:t>
      </w:r>
      <w:r>
        <w:rPr>
          <w:rFonts w:ascii="Times New Roman"/>
          <w:b w:val="false"/>
          <w:i w:val="false"/>
          <w:color w:val="000000"/>
          <w:sz w:val="28"/>
        </w:rPr>
        <w:t>1) 6–процесс–2 (екі) минут ішінде ЭҮАШ АЖО электрондық құжатты тіркеу;</w:t>
      </w:r>
      <w:r>
        <w:br/>
      </w:r>
      <w:r>
        <w:rPr>
          <w:rFonts w:ascii="Times New Roman"/>
          <w:b w:val="false"/>
          <w:i w:val="false"/>
          <w:color w:val="000000"/>
          <w:sz w:val="28"/>
        </w:rPr>
        <w:t xml:space="preserve">
      </w:t>
      </w:r>
      <w:r>
        <w:rPr>
          <w:rFonts w:ascii="Times New Roman"/>
          <w:b w:val="false"/>
          <w:i w:val="false"/>
          <w:color w:val="000000"/>
          <w:sz w:val="28"/>
        </w:rPr>
        <w:t>2) 2–шарт–көрсетілетін қызметті берушінің 1 (бір) минут ішінде көрсетілетін қызметті алушының жалғаған құжаттар топтамасының сәйкестігін тексеруі (өңдеуі);</w:t>
      </w:r>
      <w:r>
        <w:br/>
      </w:r>
      <w:r>
        <w:rPr>
          <w:rFonts w:ascii="Times New Roman"/>
          <w:b w:val="false"/>
          <w:i w:val="false"/>
          <w:color w:val="000000"/>
          <w:sz w:val="28"/>
        </w:rPr>
        <w:t xml:space="preserve">
      </w:t>
      </w:r>
      <w:r>
        <w:rPr>
          <w:rFonts w:ascii="Times New Roman"/>
          <w:b w:val="false"/>
          <w:i w:val="false"/>
          <w:color w:val="000000"/>
          <w:sz w:val="28"/>
        </w:rPr>
        <w:t>3) 7–процесс–көрсетілетін қызметті алушының 2 (екі) минут ішінде құжаттар топтамасында бұзушылықтың болуына байланысты сұратылып отырған мемлекеттік көрсетілетін қызметтен бас тарту жөнінде хабарламаны қалыптастыру немесе көрсетілетін қызметті алушының Мемлекеттік корпорация қызметкері арқылы тиісті құжаттарды алғандығы туралы қолхат алуы;</w:t>
      </w:r>
      <w:r>
        <w:br/>
      </w:r>
      <w:r>
        <w:rPr>
          <w:rFonts w:ascii="Times New Roman"/>
          <w:b w:val="false"/>
          <w:i w:val="false"/>
          <w:color w:val="000000"/>
          <w:sz w:val="28"/>
        </w:rPr>
        <w:t xml:space="preserve">
      </w:t>
      </w:r>
      <w:r>
        <w:rPr>
          <w:rFonts w:ascii="Times New Roman"/>
          <w:b w:val="false"/>
          <w:i w:val="false"/>
          <w:color w:val="000000"/>
          <w:sz w:val="28"/>
        </w:rPr>
        <w:t>4) 8–процесс–көрсетілетін қызметті алушының Мемлекеттік корпорация қызметкері арқылы ЭҮАШ АЖО қалыптастырылған мемлекеттік көрсетілетін қызметтің нәтижесін алуы.</w:t>
      </w:r>
      <w:r>
        <w:br/>
      </w:r>
      <w:r>
        <w:rPr>
          <w:rFonts w:ascii="Times New Roman"/>
          <w:b w:val="false"/>
          <w:i w:val="false"/>
          <w:color w:val="000000"/>
          <w:sz w:val="28"/>
        </w:rPr>
        <w:t xml:space="preserve">
      </w:t>
      </w:r>
      <w:r>
        <w:rPr>
          <w:rFonts w:ascii="Times New Roman"/>
          <w:b w:val="false"/>
          <w:i w:val="false"/>
          <w:color w:val="000000"/>
          <w:sz w:val="28"/>
        </w:rPr>
        <w:t xml:space="preserve">Мемлекеттік корпорация арқылы мемлекеттік көрсетілетін қызметті көрсетуге тартылған ақпараттық жүйелердің өзара функционалдық іс–қимылдары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диаграммада келтірілген.</w:t>
      </w:r>
      <w:r>
        <w:br/>
      </w:r>
      <w:r>
        <w:rPr>
          <w:rFonts w:ascii="Times New Roman"/>
          <w:b w:val="false"/>
          <w:i w:val="false"/>
          <w:color w:val="000000"/>
          <w:sz w:val="28"/>
        </w:rPr>
        <w:t xml:space="preserve">
      </w:t>
      </w:r>
      <w:r>
        <w:rPr>
          <w:rFonts w:ascii="Times New Roman"/>
          <w:b w:val="false"/>
          <w:i w:val="false"/>
          <w:color w:val="000000"/>
          <w:sz w:val="28"/>
        </w:rPr>
        <w:t>11. Портал арқылы мемлекеттік қызмет көрсету кезінде көрсетілетін қызметті беруші мен көрсетілетін қызметті алушының жүгіну және рәсімдердің (іс–қимылдардың) реттілігі тәртібін сипаттау:</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алушы жеке сәйкестендіру нөмірі (бұдан әрі–ЖСН) және (немесе) бизнес сәйкестендіру нөмірі (бұдан әрі–БСН), сондай-ақ парольдің (порталда тіркелмеген көрсетілетін қызметті алушылар үшін іске асырылады) көмегімен порталда тіркелуді жүзеге асырады;</w:t>
      </w:r>
      <w:r>
        <w:br/>
      </w:r>
      <w:r>
        <w:rPr>
          <w:rFonts w:ascii="Times New Roman"/>
          <w:b w:val="false"/>
          <w:i w:val="false"/>
          <w:color w:val="000000"/>
          <w:sz w:val="28"/>
        </w:rPr>
        <w:t xml:space="preserve">
      </w:t>
      </w:r>
      <w:r>
        <w:rPr>
          <w:rFonts w:ascii="Times New Roman"/>
          <w:b w:val="false"/>
          <w:i w:val="false"/>
          <w:color w:val="000000"/>
          <w:sz w:val="28"/>
        </w:rPr>
        <w:t>2) 1–процесс–көрсетілетін қызметті алу үшін көрсетілетін қызметті алушының порталға ЖСН және (немесе) БСН және парольді (авторландыру процесі) енгізуі;</w:t>
      </w:r>
      <w:r>
        <w:br/>
      </w:r>
      <w:r>
        <w:rPr>
          <w:rFonts w:ascii="Times New Roman"/>
          <w:b w:val="false"/>
          <w:i w:val="false"/>
          <w:color w:val="000000"/>
          <w:sz w:val="28"/>
        </w:rPr>
        <w:t xml:space="preserve">
      </w:t>
      </w:r>
      <w:r>
        <w:rPr>
          <w:rFonts w:ascii="Times New Roman"/>
          <w:b w:val="false"/>
          <w:i w:val="false"/>
          <w:color w:val="000000"/>
          <w:sz w:val="28"/>
        </w:rPr>
        <w:t>3) 1–шарт–ЖСН және (немесе) БСН және пароль арқылы тіркелген көрсетілетін қызметті алушының мәліметтерінің дұрыстығын порталда тексеру;</w:t>
      </w:r>
      <w:r>
        <w:br/>
      </w:r>
      <w:r>
        <w:rPr>
          <w:rFonts w:ascii="Times New Roman"/>
          <w:b w:val="false"/>
          <w:i w:val="false"/>
          <w:color w:val="000000"/>
          <w:sz w:val="28"/>
        </w:rPr>
        <w:t xml:space="preserve">
      </w:t>
      </w:r>
      <w:r>
        <w:rPr>
          <w:rFonts w:ascii="Times New Roman"/>
          <w:b w:val="false"/>
          <w:i w:val="false"/>
          <w:color w:val="000000"/>
          <w:sz w:val="28"/>
        </w:rPr>
        <w:t>4) 2–процесс–көрсетілетін қызметті алушының мәліметтерінде бұзушылықтардың болуына байланысты порталда авторландырудан бас тарту туралы хабарламаның қалыптастыруы;</w:t>
      </w:r>
      <w:r>
        <w:br/>
      </w:r>
      <w:r>
        <w:rPr>
          <w:rFonts w:ascii="Times New Roman"/>
          <w:b w:val="false"/>
          <w:i w:val="false"/>
          <w:color w:val="000000"/>
          <w:sz w:val="28"/>
        </w:rPr>
        <w:t xml:space="preserve">
      </w:t>
      </w:r>
      <w:r>
        <w:rPr>
          <w:rFonts w:ascii="Times New Roman"/>
          <w:b w:val="false"/>
          <w:i w:val="false"/>
          <w:color w:val="000000"/>
          <w:sz w:val="28"/>
        </w:rPr>
        <w:t>5) 3–процесс–көрсетілетін қызметті алушының осы регламентте көрсетілген қызметті таңдауы, экранға қызмет көрсетуге арналған сұраныс нысаны шығады және көрсетілетін қызметті алушының нысанды оның құрылымы мен үлгілік талаптарын ескере отырып толтыруы (мәліметтерді енгізуі), сұраныс нысанына құжаттардың қажетті көшірмелерін электрондық түрде жалғау, сондай-ақ сұранысты куәландыру (қол қою) үшін көрсетілетін қызметті көрсетушінің ЭЦҚ тіркеу куәлігін таңдауы;</w:t>
      </w:r>
      <w:r>
        <w:br/>
      </w:r>
      <w:r>
        <w:rPr>
          <w:rFonts w:ascii="Times New Roman"/>
          <w:b w:val="false"/>
          <w:i w:val="false"/>
          <w:color w:val="000000"/>
          <w:sz w:val="28"/>
        </w:rPr>
        <w:t xml:space="preserve">
      </w:t>
      </w:r>
      <w:r>
        <w:rPr>
          <w:rFonts w:ascii="Times New Roman"/>
          <w:b w:val="false"/>
          <w:i w:val="false"/>
          <w:color w:val="000000"/>
          <w:sz w:val="28"/>
        </w:rPr>
        <w:t>6) 2–шарт–порталда ЭЦҚ тіркеу куәлігінің қолданылу мерзімі және кері қайтарылған (күші жойылған) тіркеу куәліктерінің тізімінде жоқтығын, сондай-ақ бірдейлендіру мәліметтерінің (сұраныста көрсетілген ЖСН және (немесе) БСН және ЭЦҚ тіркеу куәлігінде көрсетілген ЖСН және (немесе) БСН арасындағы) сәйкестігін тексеру;</w:t>
      </w:r>
      <w:r>
        <w:br/>
      </w:r>
      <w:r>
        <w:rPr>
          <w:rFonts w:ascii="Times New Roman"/>
          <w:b w:val="false"/>
          <w:i w:val="false"/>
          <w:color w:val="000000"/>
          <w:sz w:val="28"/>
        </w:rPr>
        <w:t xml:space="preserve">
      </w:t>
      </w:r>
      <w:r>
        <w:rPr>
          <w:rFonts w:ascii="Times New Roman"/>
          <w:b w:val="false"/>
          <w:i w:val="false"/>
          <w:color w:val="000000"/>
          <w:sz w:val="28"/>
        </w:rPr>
        <w:t>7) 4–процесс–көрсетілетін қызметті алушының ЭЦҚ түпнұсқалығының расталмауына байланысты сұратылып отырған қызметтен бас тарту жөнінде хабарлама қалыптастырылады;</w:t>
      </w:r>
      <w:r>
        <w:br/>
      </w:r>
      <w:r>
        <w:rPr>
          <w:rFonts w:ascii="Times New Roman"/>
          <w:b w:val="false"/>
          <w:i w:val="false"/>
          <w:color w:val="000000"/>
          <w:sz w:val="28"/>
        </w:rPr>
        <w:t xml:space="preserve">
      </w:t>
      </w:r>
      <w:r>
        <w:rPr>
          <w:rFonts w:ascii="Times New Roman"/>
          <w:b w:val="false"/>
          <w:i w:val="false"/>
          <w:color w:val="000000"/>
          <w:sz w:val="28"/>
        </w:rPr>
        <w:t>8) 5–процесс–көрсетілетін қызметті берушінің сұранысты өңдеу үшін көрсетілетін қызметті алушының ЭЦҚ куәландырылған (қол қойылған) электрондық құжаттар топтамасын (көрсетілетін қызметті алушының сұранысын) ЭҮШ арқылы ЭҮАШ АЖО жолдауы;</w:t>
      </w:r>
      <w:r>
        <w:br/>
      </w:r>
      <w:r>
        <w:rPr>
          <w:rFonts w:ascii="Times New Roman"/>
          <w:b w:val="false"/>
          <w:i w:val="false"/>
          <w:color w:val="000000"/>
          <w:sz w:val="28"/>
        </w:rPr>
        <w:t xml:space="preserve">
      </w:t>
      </w:r>
      <w:r>
        <w:rPr>
          <w:rFonts w:ascii="Times New Roman"/>
          <w:b w:val="false"/>
          <w:i w:val="false"/>
          <w:color w:val="000000"/>
          <w:sz w:val="28"/>
        </w:rPr>
        <w:t>9) 3–шарт – көрсетілетін қызметті берушінің қызмет көрсетуге негіз болатын көрсетілетін қызметті алушы жалғаған құжаттардың сәйкестігін тексеруі;</w:t>
      </w:r>
      <w:r>
        <w:br/>
      </w:r>
      <w:r>
        <w:rPr>
          <w:rFonts w:ascii="Times New Roman"/>
          <w:b w:val="false"/>
          <w:i w:val="false"/>
          <w:color w:val="000000"/>
          <w:sz w:val="28"/>
        </w:rPr>
        <w:t xml:space="preserve">
      </w:t>
      </w:r>
      <w:r>
        <w:rPr>
          <w:rFonts w:ascii="Times New Roman"/>
          <w:b w:val="false"/>
          <w:i w:val="false"/>
          <w:color w:val="000000"/>
          <w:sz w:val="28"/>
        </w:rPr>
        <w:t>10) 6–процесс – көрсетілетін қызметті алушының құжаттарында кемшіліктердің болуына байланысты сұратылып отырған қызметтен бас тарту туралы хабарлама қалыптастырылады;</w:t>
      </w:r>
      <w:r>
        <w:br/>
      </w:r>
      <w:r>
        <w:rPr>
          <w:rFonts w:ascii="Times New Roman"/>
          <w:b w:val="false"/>
          <w:i w:val="false"/>
          <w:color w:val="000000"/>
          <w:sz w:val="28"/>
        </w:rPr>
        <w:t xml:space="preserve">
      </w:t>
      </w:r>
      <w:r>
        <w:rPr>
          <w:rFonts w:ascii="Times New Roman"/>
          <w:b w:val="false"/>
          <w:i w:val="false"/>
          <w:color w:val="000000"/>
          <w:sz w:val="28"/>
        </w:rPr>
        <w:t>11) 7–процесс – көрсетілетін қызметті алушының порталда қалыптастырылған мемлекеттік көрсетілетін қызмет нәтижесін (электрондық құжат нысанындағы хабарлама) алуы. Мемлекеттік көрсетілетін қызмет нәтижесі көрсетілетін қызметті беруші басшысының ЭЦҚ куәландырылған электрондық құжат түрінде көрсетілетін қызметті алушының "жеке кабинетіне" жолданады.</w:t>
      </w:r>
      <w:r>
        <w:br/>
      </w:r>
      <w:r>
        <w:rPr>
          <w:rFonts w:ascii="Times New Roman"/>
          <w:b w:val="false"/>
          <w:i w:val="false"/>
          <w:color w:val="000000"/>
          <w:sz w:val="28"/>
        </w:rPr>
        <w:t xml:space="preserve">
      </w:t>
      </w:r>
      <w:r>
        <w:rPr>
          <w:rFonts w:ascii="Times New Roman"/>
          <w:b w:val="false"/>
          <w:i w:val="false"/>
          <w:color w:val="000000"/>
          <w:sz w:val="28"/>
        </w:rPr>
        <w:t xml:space="preserve">Портал арқылы мемлекеттік көрсетілетін қызметті көрсетуге тартылған ақпараттық жүйелердің функционалдық өзара іс–қимыл диаграммасы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xml:space="preserve">
      </w:t>
      </w:r>
      <w:r>
        <w:rPr>
          <w:rFonts w:ascii="Times New Roman"/>
          <w:b w:val="false"/>
          <w:i w:val="false"/>
          <w:color w:val="000000"/>
          <w:sz w:val="28"/>
        </w:rPr>
        <w:t xml:space="preserve">Мемлекеттік қызмет көрсету процесінде көрсетілетін қызметті берушінің құрылымдық бөлімшелерінің (қызметкерлерінің) рәсімдері (іс–қимылдары) мен өзара іс–қимылдары реттілігінің толық сипаттамасы, сондай-ақ өзге көрсетілетін қызметті берушілермен және (немесе) Мемлекеттік корпорациямен өзара іс–қимыл тәртібінің және мемлекеттік қызмет көрсету процесінде ақпараттық жүйелерді қолдану тәртібінің сипаттамасы осы регламенттің </w:t>
      </w:r>
      <w:r>
        <w:rPr>
          <w:rFonts w:ascii="Times New Roman"/>
          <w:b w:val="false"/>
          <w:i w:val="false"/>
          <w:color w:val="000000"/>
          <w:sz w:val="28"/>
        </w:rPr>
        <w:t>4–қосымшасына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көрсетілген.</w:t>
      </w:r>
      <w:r>
        <w:br/>
      </w:r>
      <w:r>
        <w:rPr>
          <w:rFonts w:ascii="Times New Roman"/>
          <w:b w:val="false"/>
          <w:i w:val="false"/>
          <w:color w:val="000000"/>
          <w:sz w:val="28"/>
        </w:rPr>
        <w:t xml:space="preserve">
      </w:t>
      </w:r>
      <w:r>
        <w:rPr>
          <w:rFonts w:ascii="Times New Roman"/>
          <w:b w:val="false"/>
          <w:i w:val="false"/>
          <w:color w:val="000000"/>
          <w:sz w:val="28"/>
        </w:rPr>
        <w:t xml:space="preserve">12. Мемлекеттік қызмет көрсету мәселелері бойынша көрсетілетін қызметті берушінің және (немесе) олардың лауазымды адамдарының, Мемлекеттік корпорация және (немесе) олардың қызметкерлерінің шешімдеріне, әрекеттеріне (әрекетсіздігіне) шағымдану стандарттың </w:t>
      </w:r>
      <w:r>
        <w:rPr>
          <w:rFonts w:ascii="Times New Roman"/>
          <w:b w:val="false"/>
          <w:i w:val="false"/>
          <w:color w:val="000000"/>
          <w:sz w:val="28"/>
        </w:rPr>
        <w:t>3–бөліміне</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xml:space="preserve">
      </w:t>
      </w:r>
      <w:r>
        <w:rPr>
          <w:rFonts w:ascii="Times New Roman"/>
          <w:b w:val="false"/>
          <w:i w:val="false"/>
          <w:color w:val="000000"/>
          <w:sz w:val="28"/>
        </w:rPr>
        <w:t xml:space="preserve">13. Мемлекеттік көрсетілетін қызметті, оның ішінде халыққа Мемлекеттік корпорация арқылы көрсету ерекшеліктерін ескере отырып қойылатын өзге де талаптар стандарттың </w:t>
      </w:r>
      <w:r>
        <w:rPr>
          <w:rFonts w:ascii="Times New Roman"/>
          <w:b w:val="false"/>
          <w:i w:val="false"/>
          <w:color w:val="000000"/>
          <w:sz w:val="28"/>
        </w:rPr>
        <w:t>4–бөліміне</w:t>
      </w:r>
      <w:r>
        <w:rPr>
          <w:rFonts w:ascii="Times New Roman"/>
          <w:b w:val="false"/>
          <w:i w:val="false"/>
          <w:color w:val="000000"/>
          <w:sz w:val="28"/>
        </w:rPr>
        <w:t xml:space="preserve"> сәйкес жүзеге асырылады.</w:t>
      </w:r>
    </w:p>
    <w:bookmarkEnd w:id="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"Сәулет–жоспарлау </w:t>
            </w:r>
            <w:r>
              <w:br/>
            </w:r>
            <w:r>
              <w:rPr>
                <w:rFonts w:ascii="Times New Roman"/>
                <w:b w:val="false"/>
                <w:i w:val="false"/>
                <w:color w:val="000000"/>
                <w:sz w:val="20"/>
              </w:rPr>
              <w:t xml:space="preserve">тапсырмасын беру"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 xml:space="preserve">регламентіне </w:t>
            </w:r>
            <w:r>
              <w:br/>
            </w:r>
            <w:r>
              <w:rPr>
                <w:rFonts w:ascii="Times New Roman"/>
                <w:b w:val="false"/>
                <w:i w:val="false"/>
                <w:color w:val="000000"/>
                <w:sz w:val="20"/>
              </w:rPr>
              <w:t>1–қосымша</w:t>
            </w:r>
          </w:p>
        </w:tc>
      </w:tr>
    </w:tbl>
    <w:bookmarkStart w:name="z251" w:id="35"/>
    <w:p>
      <w:pPr>
        <w:spacing w:after="0"/>
        <w:ind w:left="0"/>
        <w:jc w:val="left"/>
      </w:pPr>
      <w:r>
        <w:rPr>
          <w:rFonts w:ascii="Times New Roman"/>
          <w:b/>
          <w:i w:val="false"/>
          <w:color w:val="000000"/>
        </w:rPr>
        <w:t xml:space="preserve"> Көрсетілетін қызметті берушілердің мекенжайлары</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8"/>
        <w:gridCol w:w="3184"/>
        <w:gridCol w:w="3745"/>
        <w:gridCol w:w="4533"/>
      </w:tblGrid>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телефоны</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"Ақжайық ауданының сәулет, қала құрылысы және құрылыс бөлiмi" мемлекеттік мекемесі</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Ақжайық ауданы, Чапаев ауылы, Қонаев көшесi, №70 үй</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8(71136)-92-3-93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"Бөкей ордасы ауданының сәулет, қала құрылысы және құрылыс бөлiмi" мемлекеттік мекемесі</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Бөкей ордасы ауданы, Сайқын ауылы, Т. Жароков көшесi, №31 үй</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8(71140)-21-7-59</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Бөрлi ауданының сәулет және қала құрылысы бөлiмi" мемлекеттік мекемесі</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Бөрлi ауданы, Ақсай қаласы, Абай даңғылы, №3/1 үй</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8(71133)-75-6-51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"Жаңақала аудандық сәулет, қала құрылысы және құрылыс бөлiмi" мемлекеттік мекеме</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Жаңақала ауданы, Жаңақала ауылы, Халықтар Достығы көшесi, №44 үй</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8(71141)-22-1-83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Жәнiбек аудандық сәулет, қала құрылысы және құрылыс бөлiмi" мемлекеттік мекемесі</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Жәнiбек ауданы, Жәнiбек ауылы, Иманов көшесi, №119 үй</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8(71135)-22-2-08</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"Зеленов ауданының сәулет, қала құрылысы және құрылыс бөлiмi" мемлекеттік мекемесі</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Зеленов ауданы, Переметное ауылы, Гагарин көшесi, №137 үй</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8(71130)-22-1-95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Казталов ауданының сәулет, қала құрылысы және құрылыс бөлiмi" мемлекеттік мекемесі</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Казталов ауданы, Казталовка ауылы, Желтоқсан көшесi, №14 үй</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8(71144)-31-6-77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"Қаратөбе аудандық сәулет, қала құрылысы және құрылыс бөлiмi" мемлекеттік мекеме</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Қаратөбе ауданы, Қаратөбе ауылы, Құрманғалиев көшесi, №19 үй</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8(71145)-31-2-27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қаласының сәулет және қала құрылысы бөлiмi" мемлекеттік мекемесі</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Орал қаласы, Достық-Дружба даңғылы, №182/1 үй</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8(7112)-51-27-29</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 аудандық сәулет, қала құрылысы және құрылыс бөлiмi" мемлекеттік мекеме</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Сырым ауданы, Жымпиты ауылы, Меңдалиев көшесi, №14 үй</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8(71134)-31-3-43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"Тасқала ауданының сәулет, қала құрылысы және құрылыс бөлiмi" мемлекеттік мекемесі</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Тасқала ауданы, Тасқала ауылы, Абай көшесi, №23 үй</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8(71139)-21-5-67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"Теректi ауданының сәулет, қала құрылысы және құрылыс бөлiмi" мемлекеттік мекемесі</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Теректi ауданы, Федоровка ауылы, Юбилейная көшесi, №20 үй</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8(71132)-23-4-30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"Шыңғырлау ауданының сәулет, қала құрылысы және құрылыс бөлiмi" мемлекеттік мекемесі</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Шыңғырлау ауданы, Шыңғырлау ауылы, Шевцова көшесi, №18 үй</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8(71137)-33-3-38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"Сәулет-жоспарлау </w:t>
            </w:r>
            <w:r>
              <w:br/>
            </w:r>
            <w:r>
              <w:rPr>
                <w:rFonts w:ascii="Times New Roman"/>
                <w:b w:val="false"/>
                <w:i w:val="false"/>
                <w:color w:val="000000"/>
                <w:sz w:val="20"/>
              </w:rPr>
              <w:t xml:space="preserve">тапсырмасын беру" </w:t>
            </w:r>
            <w:r>
              <w:br/>
            </w:r>
            <w:r>
              <w:rPr>
                <w:rFonts w:ascii="Times New Roman"/>
                <w:b w:val="false"/>
                <w:i w:val="false"/>
                <w:color w:val="000000"/>
                <w:sz w:val="20"/>
              </w:rPr>
              <w:t xml:space="preserve">мемлекеттік көрсетілетін </w:t>
            </w:r>
            <w:r>
              <w:br/>
            </w:r>
            <w:r>
              <w:rPr>
                <w:rFonts w:ascii="Times New Roman"/>
                <w:b w:val="false"/>
                <w:i w:val="false"/>
                <w:color w:val="000000"/>
                <w:sz w:val="20"/>
              </w:rPr>
              <w:t xml:space="preserve">қызмет регламентіне </w:t>
            </w:r>
            <w:r>
              <w:br/>
            </w:r>
            <w:r>
              <w:rPr>
                <w:rFonts w:ascii="Times New Roman"/>
                <w:b w:val="false"/>
                <w:i w:val="false"/>
                <w:color w:val="000000"/>
                <w:sz w:val="20"/>
              </w:rPr>
              <w:t>2–қосымша</w:t>
            </w:r>
          </w:p>
        </w:tc>
      </w:tr>
    </w:tbl>
    <w:bookmarkStart w:name="z253" w:id="36"/>
    <w:p>
      <w:pPr>
        <w:spacing w:after="0"/>
        <w:ind w:left="0"/>
        <w:jc w:val="left"/>
      </w:pPr>
      <w:r>
        <w:rPr>
          <w:rFonts w:ascii="Times New Roman"/>
          <w:b/>
          <w:i w:val="false"/>
          <w:color w:val="000000"/>
        </w:rPr>
        <w:t xml:space="preserve"> Мемлекеттік корпорация арқылы мемлекеттік қызметті көрсетуге тартылған ақпараттық жүйелердің өзара функционалдық іс–қимылдары диаграммасы</w:t>
      </w:r>
    </w:p>
    <w:bookmarkEnd w:id="36"/>
    <w:p>
      <w:pPr>
        <w:spacing w:after="0"/>
        <w:ind w:left="0"/>
        <w:jc w:val="left"/>
      </w:pPr>
      <w:r>
        <w:br/>
      </w:r>
    </w:p>
    <w:p>
      <w:pPr>
        <w:spacing w:after="0"/>
        <w:ind w:left="0"/>
        <w:jc w:val="both"/>
      </w:pPr>
      <w:r>
        <w:drawing>
          <wp:inline distT="0" distB="0" distL="0" distR="0">
            <wp:extent cx="7810500" cy="383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3835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"Сәулет-жоспарлау </w:t>
            </w:r>
            <w:r>
              <w:br/>
            </w:r>
            <w:r>
              <w:rPr>
                <w:rFonts w:ascii="Times New Roman"/>
                <w:b w:val="false"/>
                <w:i w:val="false"/>
                <w:color w:val="000000"/>
                <w:sz w:val="20"/>
              </w:rPr>
              <w:t xml:space="preserve">тапсырмасын беру" </w:t>
            </w:r>
            <w:r>
              <w:br/>
            </w:r>
            <w:r>
              <w:rPr>
                <w:rFonts w:ascii="Times New Roman"/>
                <w:b w:val="false"/>
                <w:i w:val="false"/>
                <w:color w:val="000000"/>
                <w:sz w:val="20"/>
              </w:rPr>
              <w:t xml:space="preserve">мемлекеттік көрсетілетін </w:t>
            </w:r>
            <w:r>
              <w:br/>
            </w:r>
            <w:r>
              <w:rPr>
                <w:rFonts w:ascii="Times New Roman"/>
                <w:b w:val="false"/>
                <w:i w:val="false"/>
                <w:color w:val="000000"/>
                <w:sz w:val="20"/>
              </w:rPr>
              <w:t xml:space="preserve">қызмет регламентіне </w:t>
            </w:r>
            <w:r>
              <w:br/>
            </w:r>
            <w:r>
              <w:rPr>
                <w:rFonts w:ascii="Times New Roman"/>
                <w:b w:val="false"/>
                <w:i w:val="false"/>
                <w:color w:val="000000"/>
                <w:sz w:val="20"/>
              </w:rPr>
              <w:t>3–қосымша</w:t>
            </w:r>
          </w:p>
        </w:tc>
      </w:tr>
    </w:tbl>
    <w:bookmarkStart w:name="z255" w:id="37"/>
    <w:p>
      <w:pPr>
        <w:spacing w:after="0"/>
        <w:ind w:left="0"/>
        <w:jc w:val="left"/>
      </w:pPr>
      <w:r>
        <w:rPr>
          <w:rFonts w:ascii="Times New Roman"/>
          <w:b/>
          <w:i w:val="false"/>
          <w:color w:val="000000"/>
        </w:rPr>
        <w:t xml:space="preserve"> Порталы арқылы мемлекеттік қызметті көрсетуге тартылған ақпараттық жүйелердің функционалдық өзара іс–қимыл диаграммасы</w:t>
      </w:r>
    </w:p>
    <w:bookmarkEnd w:id="37"/>
    <w:p>
      <w:pPr>
        <w:spacing w:after="0"/>
        <w:ind w:left="0"/>
        <w:jc w:val="left"/>
      </w:pPr>
      <w:r>
        <w:br/>
      </w:r>
    </w:p>
    <w:p>
      <w:pPr>
        <w:spacing w:after="0"/>
        <w:ind w:left="0"/>
        <w:jc w:val="both"/>
      </w:pPr>
      <w:r>
        <w:drawing>
          <wp:inline distT="0" distB="0" distL="0" distR="0">
            <wp:extent cx="7810500" cy="382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3822700"/>
                    </a:xfrm>
                    <a:prstGeom prst="rect">
                      <a:avLst/>
                    </a:prstGeom>
                  </pic:spPr>
                </pic:pic>
              </a:graphicData>
            </a:graphic>
          </wp:inline>
        </w:drawing>
      </w:r>
    </w:p>
    <w:p>
      <w:pPr>
        <w:spacing w:after="0"/>
        <w:ind w:left="0"/>
        <w:jc w:val="left"/>
      </w:pPr>
      <w:r>
        <w:br/>
      </w:r>
      <w:r>
        <w:rPr>
          <w:rFonts w:ascii="Times New Roman"/>
          <w:b w:val="false"/>
          <w:i w:val="false"/>
          <w:color w:val="000000"/>
          <w:sz w:val="28"/>
        </w:rPr>
        <w:t xml:space="preserve">
      </w:t>
      </w:r>
      <w:r>
        <w:rPr>
          <w:rFonts w:ascii="Times New Roman"/>
          <w:b w:val="false"/>
          <w:i w:val="false"/>
          <w:color w:val="000000"/>
          <w:sz w:val="28"/>
        </w:rPr>
        <w:t>Шартты белгілер:</w:t>
      </w:r>
      <w:r>
        <w:br/>
      </w:r>
      <w:r>
        <w:rPr>
          <w:rFonts w:ascii="Times New Roman"/>
          <w:b w:val="false"/>
          <w:i w:val="false"/>
          <w:color w:val="000000"/>
          <w:sz w:val="28"/>
        </w:rPr>
        <w:t>
</w:t>
      </w:r>
      <w:r>
        <w:br/>
      </w:r>
    </w:p>
    <w:p>
      <w:pPr>
        <w:spacing w:after="0"/>
        <w:ind w:left="0"/>
        <w:jc w:val="both"/>
      </w:pPr>
      <w:r>
        <w:drawing>
          <wp:inline distT="0" distB="0" distL="0" distR="0">
            <wp:extent cx="7810500" cy="354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810500" cy="3543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"Сәулет-жоспарлау </w:t>
            </w:r>
            <w:r>
              <w:br/>
            </w:r>
            <w:r>
              <w:rPr>
                <w:rFonts w:ascii="Times New Roman"/>
                <w:b w:val="false"/>
                <w:i w:val="false"/>
                <w:color w:val="000000"/>
                <w:sz w:val="20"/>
              </w:rPr>
              <w:t xml:space="preserve">тапсырмасын беру"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 xml:space="preserve">регламентіне </w:t>
            </w:r>
            <w:r>
              <w:br/>
            </w:r>
            <w:r>
              <w:rPr>
                <w:rFonts w:ascii="Times New Roman"/>
                <w:b w:val="false"/>
                <w:i w:val="false"/>
                <w:color w:val="000000"/>
                <w:sz w:val="20"/>
              </w:rPr>
              <w:t>4–қосымша</w:t>
            </w:r>
          </w:p>
        </w:tc>
      </w:tr>
    </w:tbl>
    <w:bookmarkStart w:name="z258" w:id="38"/>
    <w:p>
      <w:pPr>
        <w:spacing w:after="0"/>
        <w:ind w:left="0"/>
        <w:jc w:val="left"/>
      </w:pPr>
      <w:r>
        <w:rPr>
          <w:rFonts w:ascii="Times New Roman"/>
          <w:b/>
          <w:i w:val="false"/>
          <w:color w:val="000000"/>
        </w:rPr>
        <w:t xml:space="preserve"> "Сәулет–жоспарлау тапсырмасын беру" </w:t>
      </w:r>
      <w:r>
        <w:br/>
      </w:r>
      <w:r>
        <w:rPr>
          <w:rFonts w:ascii="Times New Roman"/>
          <w:b/>
          <w:i w:val="false"/>
          <w:color w:val="000000"/>
        </w:rPr>
        <w:t>мемлекеттік қызмет көрсетудің бизнес-процестерінің анықтамалығы</w:t>
      </w:r>
    </w:p>
    <w:bookmarkEnd w:id="38"/>
    <w:bookmarkStart w:name="z259" w:id="39"/>
    <w:p>
      <w:pPr>
        <w:spacing w:after="0"/>
        <w:ind w:left="0"/>
        <w:jc w:val="both"/>
      </w:pPr>
      <w:r>
        <w:rPr>
          <w:rFonts w:ascii="Times New Roman"/>
          <w:b w:val="false"/>
          <w:i w:val="false"/>
          <w:color w:val="000000"/>
          <w:sz w:val="28"/>
        </w:rPr>
        <w:t xml:space="preserve">
      </w:t>
      </w:r>
    </w:p>
    <w:bookmarkEnd w:id="39"/>
    <w:p>
      <w:pPr>
        <w:spacing w:after="0"/>
        <w:ind w:left="0"/>
        <w:jc w:val="both"/>
      </w:pPr>
      <w:r>
        <w:drawing>
          <wp:inline distT="0" distB="0" distL="0" distR="0">
            <wp:extent cx="7810500" cy="845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810500" cy="8458200"/>
                    </a:xfrm>
                    <a:prstGeom prst="rect">
                      <a:avLst/>
                    </a:prstGeom>
                  </pic:spPr>
                </pic:pic>
              </a:graphicData>
            </a:graphic>
          </wp:inline>
        </w:drawing>
      </w:r>
    </w:p>
    <w:p>
      <w:pPr>
        <w:spacing w:after="0"/>
        <w:ind w:left="0"/>
        <w:jc w:val="left"/>
      </w:pPr>
      <w:r>
        <w:br/>
      </w:r>
      <w:r>
        <w:rPr>
          <w:rFonts w:ascii="Times New Roman"/>
          <w:b w:val="false"/>
          <w:i w:val="false"/>
          <w:color w:val="000000"/>
          <w:sz w:val="28"/>
        </w:rPr>
        <w:t>
      ҚФБ - құрылымдық - функционалдық бірлік: көрсетілетін қызметті берушінің құрылымдық бөлімшелерінің (қызметкерлерінің), Мемлекеттік корпорацияның, "электрондық үкімет" веб-порталының өзара іс-қимылдары;</w:t>
      </w:r>
      <w:r>
        <w:br/>
      </w:r>
      <w:r>
        <w:rPr>
          <w:rFonts w:ascii="Times New Roman"/>
          <w:b w:val="false"/>
          <w:i w:val="false"/>
          <w:color w:val="000000"/>
          <w:sz w:val="28"/>
        </w:rPr>
        <w:t xml:space="preserve">
      </w:t>
      </w:r>
      <w:r>
        <w:rPr>
          <w:rFonts w:ascii="Times New Roman"/>
          <w:b w:val="false"/>
          <w:i w:val="false"/>
          <w:color w:val="000000"/>
          <w:sz w:val="28"/>
        </w:rPr>
        <w:t>ҚФБ 1 – көрсетілетін қызметті берушінің кеңсе қызметкері;</w:t>
      </w:r>
      <w:r>
        <w:br/>
      </w:r>
      <w:r>
        <w:rPr>
          <w:rFonts w:ascii="Times New Roman"/>
          <w:b w:val="false"/>
          <w:i w:val="false"/>
          <w:color w:val="000000"/>
          <w:sz w:val="28"/>
        </w:rPr>
        <w:t xml:space="preserve">
      </w:t>
      </w:r>
      <w:r>
        <w:rPr>
          <w:rFonts w:ascii="Times New Roman"/>
          <w:b w:val="false"/>
          <w:i w:val="false"/>
          <w:color w:val="000000"/>
          <w:sz w:val="28"/>
        </w:rPr>
        <w:t>ҚФБ 2 – көрсетілетін қызметті берушінің басшысы;</w:t>
      </w:r>
      <w:r>
        <w:br/>
      </w:r>
      <w:r>
        <w:rPr>
          <w:rFonts w:ascii="Times New Roman"/>
          <w:b w:val="false"/>
          <w:i w:val="false"/>
          <w:color w:val="000000"/>
          <w:sz w:val="28"/>
        </w:rPr>
        <w:t xml:space="preserve">
      </w:t>
      </w:r>
      <w:r>
        <w:rPr>
          <w:rFonts w:ascii="Times New Roman"/>
          <w:b w:val="false"/>
          <w:i w:val="false"/>
          <w:color w:val="000000"/>
          <w:sz w:val="28"/>
        </w:rPr>
        <w:t>ҚФБ 3 – көрсетілетін қызметті берушінің жауапты орындаушысы;</w:t>
      </w:r>
      <w:r>
        <w:br/>
      </w:r>
      <w:r>
        <w:rPr>
          <w:rFonts w:ascii="Times New Roman"/>
          <w:b w:val="false"/>
          <w:i w:val="false"/>
          <w:color w:val="000000"/>
          <w:sz w:val="28"/>
        </w:rPr>
        <w:t>
</w:t>
      </w:r>
      <w:r>
        <w:br/>
      </w:r>
    </w:p>
    <w:p>
      <w:pPr>
        <w:spacing w:after="0"/>
        <w:ind w:left="0"/>
        <w:jc w:val="both"/>
      </w:pPr>
      <w:r>
        <w:drawing>
          <wp:inline distT="0" distB="0" distL="0" distR="0">
            <wp:extent cx="7810500" cy="257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7810500" cy="2578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header.xml" Type="http://schemas.openxmlformats.org/officeDocument/2006/relationships/header" Id="rId1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