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8229" w14:textId="bbf8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7 шілдедегі № 166 "Тұрғын үй көмегін тағайындау"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желтоқсандағы № 380 қаулысы. Батыс Қазақстан облысының Әділет департаментінде 2017 жылғы 24 қаңтарда № 4666 болып тіркелді. Күші жойылды - Батыс Қазақстан облысы әкімдігінің 2020 жылғы 5 маусымдағы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 жылғы 7 шілдедегі № 166 "Тұрғын үй көмегін тағайындау" мемлекеттік көрсетілетін қызмет регламентін бекіту туралы" (Нормативтік құқықтық актілерді мемлекеттік тіркеу тізілімінде № 3973 тіркелген, 2015 жылғы 17 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Мемлекеттік қызметті көрсету нәтижесі - тұрғын үй көмегін тағайындау туралы хабарлама (бұдан әрі – хабарлама).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нысаны: электрондық.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 Мемлекеттік корпорация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жұмыспен қамтуды үйлестіру және әлеуметтік бағдарламалар басқармасы" мемлекеттік мекемесі (Ж. А. Асантаев)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М. Л. Тоқжановқа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