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310e" w14:textId="fcd3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2015 жылғы 24 желтоқсандағы № 40-3 "2016-2018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2016 жылғы 25 қаңтардағы № 42-3 шешімі. Батыс Қазақстан облысының Әділет департаментінде 2016 жылғы 27 қаңтарда № 4247 болып тіркелді. Күші жойылды - Батыс Қазақстан облысы Орал қалалық мәслихатының 2017 жылғы 10 наурыздағы № 10-7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Орал қалалық мәслихатының 10.03.2017 </w:t>
      </w:r>
      <w:r>
        <w:rPr>
          <w:rFonts w:ascii="Times New Roman"/>
          <w:b w:val="false"/>
          <w:i w:val="false"/>
          <w:color w:val="ff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қалалық мәслихатының 2015 жылғы 24 желтоқсандағы № 40-3 "2016-2018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4194 тіркелген, 2016 жылғы 7 қаңтарда "Жайық-үні"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2016-2018 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 жылға арналған бюджет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кірістер – 21 956 314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 – 13 834 740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 – 173 941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 – 2 084 504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 – 5 863 129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шығындар – 20 290 320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таза бюджеттік кредиттеу – 0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қаржы активтерімен операциялар бойынша сальдо – 0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бюджет тапшылығы (профициті) – 1 665 994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бюджет тапшылығын қаржыландыру (профицитін пайдалану) – -1 665 994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 – 173 979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 – 1 839 973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 – 0 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 2016 жылға арналған қалалық бюджет шығынында 1 839 973 мың теңге сомасында жергілікті атқарушы органының борышын өтеу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Орал қалалық мәслихаты аппаратының басшысы (С. Давлетов)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2016 жылғы 1 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25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42-3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24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40-3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 жылға арналған қалалық бюджет</w:t>
      </w:r>
    </w:p>
    <w:bookmarkEnd w:id="0"/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 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963"/>
        <w:gridCol w:w="963"/>
        <w:gridCol w:w="254"/>
        <w:gridCol w:w="5844"/>
        <w:gridCol w:w="29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21 956 314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13 834 740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2 172 735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1 257 551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2 084 504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1 867 973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1 867 973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5 863 129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5 863 129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5 863 129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20 290 320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12 521 261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3 054 039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3 054 039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2 312 347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9 143 759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9 038 647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8 414 466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1 348 309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1 017 233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1 017 233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3 490 780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1 584 825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1 530 348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772 547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1 905 955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1 905 955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1 200 953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433 033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909 584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591 841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1 665 994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- 1 665 994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