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e1ed7" w14:textId="f5e1e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әкімінің аппараты" мемлекеттік мекемесінің және жергілікті бюджеттен қаржыланатын қалалық атқарушы органдардың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2016 жылғы 25 ақпандағы № 470 қаулысы. Батыс Қазақстан облысының Әділет департаментінде 2016 жылғы 29 наурызда № 4307 болып тіркелді. Күші жойылды - Батыс Қазақстан облысы Орал қаласы әкімдігінің 2017 жылғы 24 наурыздағы № 874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Орал қаласы әкімдігінің 24.03.2017 </w:t>
      </w:r>
      <w:r>
        <w:rPr>
          <w:rFonts w:ascii="Times New Roman"/>
          <w:b w:val="false"/>
          <w:i w:val="false"/>
          <w:color w:val="ff0000"/>
          <w:sz w:val="28"/>
        </w:rPr>
        <w:t>№ 874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2015 жылғы 23 қарашадағы Қазақстан Республикасының Заңдарына және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№13 (Мемлекеттік тіркеу тізілімінде №12705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Орал қаласының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"Орал қаласы әкімінің аппараты" мемлекеттік мекемесінің және жергілікті бюджеттен қаржыланатын қалалық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Орал қаласы әкімдігінің 2015 жылғы 30 қазандағы №3443 "Орал қаласы әкімінің аппараты" мемлекеттік мекемесінің және жергілікті бюджеттен қаржыланатын қалалық атқарушы органдардың "Б" корпусы мемлекеттік әкімшілік қызметшілерінің қызметін жыл сайынғы бағалау әдістемесін бекіту туралы" (Нормативтік құқықтық кесімдерді мемлекеттік тіркеу тізілімінде №4159 тіркелген, 2015 жылғы 16 желтоқсандағы "Жайық үні - Жизнь города"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қала әкімі аппараты басшысының міндетін атқарушы А.Б.Шахаровқа жүктелсін.</w:t>
      </w:r>
      <w:r>
        <w:br/>
      </w:r>
      <w:r>
        <w:rPr>
          <w:rFonts w:ascii="Times New Roman"/>
          <w:b w:val="false"/>
          <w:i w:val="false"/>
          <w:color w:val="000000"/>
          <w:sz w:val="28"/>
        </w:rPr>
        <w:t>
      </w:t>
      </w:r>
      <w:r>
        <w:rPr>
          <w:rFonts w:ascii="Times New Roman"/>
          <w:b w:val="false"/>
          <w:i w:val="false"/>
          <w:color w:val="000000"/>
          <w:sz w:val="28"/>
        </w:rPr>
        <w:t>4. Орал қаласы әкімі аппараты мемлекеттік-құқықтық жұмыстар бөлімінің басшысы (Е.Н.Каримов)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5.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Қала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25 ақпандағы № 470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 әкімдігінің</w:t>
            </w:r>
            <w:r>
              <w:br/>
            </w:r>
            <w:r>
              <w:rPr>
                <w:rFonts w:ascii="Times New Roman"/>
                <w:b w:val="false"/>
                <w:i w:val="false"/>
                <w:color w:val="000000"/>
                <w:sz w:val="20"/>
              </w:rPr>
              <w:t>қаулысымен бекітілді</w:t>
            </w:r>
          </w:p>
        </w:tc>
      </w:tr>
    </w:tbl>
    <w:bookmarkStart w:name="z12" w:id="0"/>
    <w:p>
      <w:pPr>
        <w:spacing w:after="0"/>
        <w:ind w:left="0"/>
        <w:jc w:val="left"/>
      </w:pPr>
      <w:r>
        <w:rPr>
          <w:rFonts w:ascii="Times New Roman"/>
          <w:b/>
          <w:i w:val="false"/>
          <w:color w:val="000000"/>
        </w:rPr>
        <w:t xml:space="preserve"> "Орал қаласы әкімінің аппараты" мемлекеттік мекемесінің және жергілікті бюджеттен қаржыланатын қалалық атқарушы органдардың "Б" корпусы мемлекеттік әкімшілік қызметшілерінің қызметін бағалау әдістемесі</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"Орал қаласы әкімінің аппараты" мемлекеттік мекемесінің және жергілікті бюджеттен қаржыланатын қалалық атқарушы органдардың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қызметшінің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қалалық атқарушы органдардың басшыларын бағалауды қала әкімінің жетекшілік ететін орынбасары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34"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4"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Персоналды басқару қызметі (кадр қызметі) бағалауға жататын "Б" корпусы қызметшісін және бағалауды іске асыратын тұлғаларды бағалау туралы уақтылы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7"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 xml:space="preserve">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 </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қызметкері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7"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2"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30-тармағында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2"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8288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288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508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8000" cy="4064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r>
        <w:rPr>
          <w:rFonts w:ascii="Times New Roman"/>
          <w:b w:val="false"/>
          <w:i w:val="false"/>
          <w:color w:val="000000"/>
          <w:sz w:val="28"/>
        </w:rPr>
        <w:t>а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114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1148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09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96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508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80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 </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711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112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508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80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9"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персоналды басқару қызметі "Б" корпусы қызметшісін бағалау нәтижесін санауда қате жіберген жағдайда.</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Батыс Қазақстан облысы Орал қаласы әкімдігінің 26.07.2016 </w:t>
      </w:r>
      <w:r>
        <w:rPr>
          <w:rFonts w:ascii="Times New Roman"/>
          <w:b w:val="false"/>
          <w:i w:val="false"/>
          <w:color w:val="ff0000"/>
          <w:sz w:val="28"/>
        </w:rPr>
        <w:t>№ 2233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26"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31"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табылған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қаласы әкімдігінің </w:t>
            </w:r>
            <w:r>
              <w:br/>
            </w:r>
            <w:r>
              <w:rPr>
                <w:rFonts w:ascii="Times New Roman"/>
                <w:b w:val="false"/>
                <w:i w:val="false"/>
                <w:color w:val="000000"/>
                <w:sz w:val="20"/>
              </w:rPr>
              <w:t xml:space="preserve">2016 жылғы 25 ақпандағы </w:t>
            </w:r>
            <w:r>
              <w:br/>
            </w:r>
            <w:r>
              <w:rPr>
                <w:rFonts w:ascii="Times New Roman"/>
                <w:b w:val="false"/>
                <w:i w:val="false"/>
                <w:color w:val="000000"/>
                <w:sz w:val="20"/>
              </w:rPr>
              <w:t xml:space="preserve">№ 470 қаулысына </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1-қосымша жаңа редакцияда - Батыс Қазақстан облысы Орал қаласы әкімдігінің 26.07.2016 </w:t>
      </w:r>
      <w:r>
        <w:rPr>
          <w:rFonts w:ascii="Times New Roman"/>
          <w:b w:val="false"/>
          <w:i w:val="false"/>
          <w:color w:val="ff0000"/>
          <w:sz w:val="28"/>
        </w:rPr>
        <w:t>№ 2233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63" w:id="11"/>
    <w:p>
      <w:pPr>
        <w:spacing w:after="0"/>
        <w:ind w:left="0"/>
        <w:jc w:val="both"/>
      </w:pPr>
      <w:r>
        <w:rPr>
          <w:rFonts w:ascii="Times New Roman"/>
          <w:b w:val="false"/>
          <w:i w:val="false"/>
          <w:color w:val="000000"/>
          <w:sz w:val="28"/>
        </w:rPr>
        <w:t>            "Б" корпусы мемлекеттік әкімшілік қызметшісінің</w:t>
      </w:r>
      <w:r>
        <w:br/>
      </w: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жеке жұмыс жоспары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жоспар құрастырылған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жағдайда):_________________________________________________</w:t>
      </w:r>
      <w:r>
        <w:br/>
      </w:r>
      <w:r>
        <w:rPr>
          <w:rFonts w:ascii="Times New Roman"/>
          <w:b w:val="false"/>
          <w:i w:val="false"/>
          <w:color w:val="000000"/>
          <w:sz w:val="28"/>
        </w:rPr>
        <w:t>
      Қызметшінің лауазымы:_______________________________________________________________</w:t>
      </w:r>
      <w:r>
        <w:br/>
      </w:r>
      <w:r>
        <w:rPr>
          <w:rFonts w:ascii="Times New Roman"/>
          <w:b w:val="false"/>
          <w:i w:val="false"/>
          <w:color w:val="000000"/>
          <w:sz w:val="28"/>
        </w:rPr>
        <w:t>
      Қызметшінің құрылымдық бөлімшесінің атауы: 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0"/>
        <w:gridCol w:w="5026"/>
        <w:gridCol w:w="3284"/>
      </w:tblGrid>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атауы*</w:t>
            </w: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6"/>
        <w:gridCol w:w="6644"/>
      </w:tblGrid>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 Т.А.Ә. (бар болған жағдайда):</w:t>
            </w:r>
            <w:r>
              <w:br/>
            </w:r>
            <w:r>
              <w:rPr>
                <w:rFonts w:ascii="Times New Roman"/>
                <w:b w:val="false"/>
                <w:i w:val="false"/>
                <w:color w:val="000000"/>
                <w:sz w:val="20"/>
              </w:rPr>
              <w:t>
__________________________________</w:t>
            </w:r>
            <w:r>
              <w:br/>
            </w:r>
            <w:r>
              <w:rPr>
                <w:rFonts w:ascii="Times New Roman"/>
                <w:b w:val="false"/>
                <w:i w:val="false"/>
                <w:color w:val="000000"/>
                <w:sz w:val="20"/>
              </w:rPr>
              <w:t>
күні________________________________</w:t>
            </w:r>
            <w:r>
              <w:br/>
            </w:r>
            <w:r>
              <w:rPr>
                <w:rFonts w:ascii="Times New Roman"/>
                <w:b w:val="false"/>
                <w:i w:val="false"/>
                <w:color w:val="000000"/>
                <w:sz w:val="20"/>
              </w:rPr>
              <w:t>
қолы _____________________________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Т.А.Ә. (бар болған жағдайда):</w:t>
            </w:r>
            <w:r>
              <w:br/>
            </w:r>
            <w:r>
              <w:rPr>
                <w:rFonts w:ascii="Times New Roman"/>
                <w:b w:val="false"/>
                <w:i w:val="false"/>
                <w:color w:val="000000"/>
                <w:sz w:val="20"/>
              </w:rPr>
              <w:t>
________________________________________</w:t>
            </w:r>
            <w:r>
              <w:br/>
            </w:r>
            <w:r>
              <w:rPr>
                <w:rFonts w:ascii="Times New Roman"/>
                <w:b w:val="false"/>
                <w:i w:val="false"/>
                <w:color w:val="000000"/>
                <w:sz w:val="20"/>
              </w:rPr>
              <w:t>
күні __________________________________</w:t>
            </w:r>
            <w:r>
              <w:br/>
            </w:r>
            <w:r>
              <w:rPr>
                <w:rFonts w:ascii="Times New Roman"/>
                <w:b w:val="false"/>
                <w:i w:val="false"/>
                <w:color w:val="000000"/>
                <w:sz w:val="20"/>
              </w:rPr>
              <w:t>
қолы 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2-қосымша</w:t>
            </w:r>
          </w:p>
        </w:tc>
      </w:tr>
    </w:tbl>
    <w:bookmarkStart w:name="z164" w:id="12"/>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
</w:t>
      </w:r>
    </w:p>
    <w:bookmarkEnd w:id="12"/>
    <w:bookmarkStart w:name="z165" w:id="13"/>
    <w:p>
      <w:pPr>
        <w:spacing w:after="0"/>
        <w:ind w:left="0"/>
        <w:jc w:val="both"/>
      </w:pPr>
      <w:r>
        <w:rPr>
          <w:rFonts w:ascii="Times New Roman"/>
          <w:b w:val="false"/>
          <w:i w:val="false"/>
          <w:color w:val="000000"/>
          <w:sz w:val="28"/>
        </w:rPr>
        <w:t>            ______________ тоқсан _____ жыл</w:t>
      </w:r>
      <w:r>
        <w:br/>
      </w:r>
      <w:r>
        <w:rPr>
          <w:rFonts w:ascii="Times New Roman"/>
          <w:b w:val="false"/>
          <w:i w:val="false"/>
          <w:color w:val="000000"/>
          <w:sz w:val="28"/>
        </w:rPr>
        <w:t>
</w:t>
      </w:r>
    </w:p>
    <w:bookmarkEnd w:id="13"/>
    <w:bookmarkStart w:name="z166" w:id="14"/>
    <w:p>
      <w:pPr>
        <w:spacing w:after="0"/>
        <w:ind w:left="0"/>
        <w:jc w:val="both"/>
      </w:pPr>
      <w:r>
        <w:rPr>
          <w:rFonts w:ascii="Times New Roman"/>
          <w:b w:val="false"/>
          <w:i w:val="false"/>
          <w:color w:val="000000"/>
          <w:sz w:val="28"/>
        </w:rPr>
        <w:t>            (бағаланатын кезең)</w:t>
      </w:r>
      <w:r>
        <w:br/>
      </w:r>
      <w:r>
        <w:rPr>
          <w:rFonts w:ascii="Times New Roman"/>
          <w:b w:val="false"/>
          <w:i w:val="false"/>
          <w:color w:val="000000"/>
          <w:sz w:val="28"/>
        </w:rPr>
        <w:t>
</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Лауазымдық міндеттерді орындау бағасы: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2168"/>
        <w:gridCol w:w="1597"/>
        <w:gridCol w:w="1598"/>
        <w:gridCol w:w="2169"/>
        <w:gridCol w:w="1598"/>
        <w:gridCol w:w="1598"/>
        <w:gridCol w:w="512"/>
      </w:tblGrid>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басшысының бағалауы</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6"/>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7"/>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7"/>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8"/>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18"/>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1"/>
        <w:gridCol w:w="6479"/>
      </w:tblGrid>
      <w:tr>
        <w:trPr>
          <w:trHeight w:val="30" w:hRule="atLeast"/>
        </w:trPr>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 Т.А.Ә. (бар болған жағдайда):</w:t>
            </w:r>
            <w:r>
              <w:br/>
            </w:r>
            <w:r>
              <w:rPr>
                <w:rFonts w:ascii="Times New Roman"/>
                <w:b w:val="false"/>
                <w:i w:val="false"/>
                <w:color w:val="000000"/>
                <w:sz w:val="20"/>
              </w:rPr>
              <w:t>
</w:t>
            </w:r>
            <w:r>
              <w:rPr>
                <w:rFonts w:ascii="Times New Roman"/>
                <w:b w:val="false"/>
                <w:i w:val="false"/>
                <w:color w:val="000000"/>
                <w:sz w:val="20"/>
              </w:rPr>
              <w:t>___________________________________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_______________________________</w:t>
            </w:r>
            <w:r>
              <w:br/>
            </w:r>
            <w:r>
              <w:rPr>
                <w:rFonts w:ascii="Times New Roman"/>
                <w:b w:val="false"/>
                <w:i w:val="false"/>
                <w:color w:val="000000"/>
                <w:sz w:val="20"/>
              </w:rPr>
              <w:t>
</w:t>
            </w:r>
            <w:r>
              <w:rPr>
                <w:rFonts w:ascii="Times New Roman"/>
                <w:b w:val="false"/>
                <w:i w:val="false"/>
                <w:color w:val="000000"/>
                <w:sz w:val="20"/>
              </w:rPr>
              <w:t>қолы ______________________________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Т.А.Ә. (бар болған жағдайда):</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___________________________________</w:t>
            </w:r>
            <w:r>
              <w:br/>
            </w:r>
            <w:r>
              <w:rPr>
                <w:rFonts w:ascii="Times New Roman"/>
                <w:b w:val="false"/>
                <w:i w:val="false"/>
                <w:color w:val="000000"/>
                <w:sz w:val="20"/>
              </w:rPr>
              <w:t>
</w:t>
            </w:r>
            <w:r>
              <w:rPr>
                <w:rFonts w:ascii="Times New Roman"/>
                <w:b w:val="false"/>
                <w:i w:val="false"/>
                <w:color w:val="000000"/>
                <w:sz w:val="20"/>
              </w:rPr>
              <w:t>қолы __________________________________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3-қосымша</w:t>
            </w:r>
          </w:p>
        </w:tc>
      </w:tr>
    </w:tbl>
    <w:bookmarkStart w:name="z187" w:id="19"/>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
</w:t>
      </w:r>
    </w:p>
    <w:bookmarkEnd w:id="19"/>
    <w:bookmarkStart w:name="z188" w:id="20"/>
    <w:p>
      <w:pPr>
        <w:spacing w:after="0"/>
        <w:ind w:left="0"/>
        <w:jc w:val="both"/>
      </w:pPr>
      <w:r>
        <w:rPr>
          <w:rFonts w:ascii="Times New Roman"/>
          <w:b w:val="false"/>
          <w:i w:val="false"/>
          <w:color w:val="000000"/>
          <w:sz w:val="28"/>
        </w:rPr>
        <w:t>            ___________________________ жыл</w:t>
      </w:r>
      <w:r>
        <w:br/>
      </w:r>
      <w:r>
        <w:rPr>
          <w:rFonts w:ascii="Times New Roman"/>
          <w:b w:val="false"/>
          <w:i w:val="false"/>
          <w:color w:val="000000"/>
          <w:sz w:val="28"/>
        </w:rPr>
        <w:t>
</w:t>
      </w:r>
    </w:p>
    <w:bookmarkEnd w:id="20"/>
    <w:bookmarkStart w:name="z189" w:id="21"/>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Жеке жоспарды орындау бағасы: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2287"/>
        <w:gridCol w:w="4061"/>
        <w:gridCol w:w="2346"/>
        <w:gridCol w:w="1425"/>
        <w:gridCol w:w="710"/>
      </w:tblGrid>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22"/>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2"/>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Басшысының бағалау нәтижелері</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2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3"/>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2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4"/>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25"/>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5"/>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26"/>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6"/>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1"/>
        <w:gridCol w:w="6479"/>
      </w:tblGrid>
      <w:tr>
        <w:trPr>
          <w:trHeight w:val="30" w:hRule="atLeast"/>
        </w:trPr>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 Т.А.Ә. (бар болған жағдайда):</w:t>
            </w:r>
            <w:r>
              <w:br/>
            </w:r>
            <w:r>
              <w:rPr>
                <w:rFonts w:ascii="Times New Roman"/>
                <w:b w:val="false"/>
                <w:i w:val="false"/>
                <w:color w:val="000000"/>
                <w:sz w:val="20"/>
              </w:rPr>
              <w:t>
</w:t>
            </w:r>
            <w:r>
              <w:rPr>
                <w:rFonts w:ascii="Times New Roman"/>
                <w:b w:val="false"/>
                <w:i w:val="false"/>
                <w:color w:val="000000"/>
                <w:sz w:val="20"/>
              </w:rPr>
              <w:t>___________________________________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_______________________________</w:t>
            </w:r>
            <w:r>
              <w:br/>
            </w:r>
            <w:r>
              <w:rPr>
                <w:rFonts w:ascii="Times New Roman"/>
                <w:b w:val="false"/>
                <w:i w:val="false"/>
                <w:color w:val="000000"/>
                <w:sz w:val="20"/>
              </w:rPr>
              <w:t>
</w:t>
            </w:r>
            <w:r>
              <w:rPr>
                <w:rFonts w:ascii="Times New Roman"/>
                <w:b w:val="false"/>
                <w:i w:val="false"/>
                <w:color w:val="000000"/>
                <w:sz w:val="20"/>
              </w:rPr>
              <w:t>қолы ______________________________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Т.А.Ә. (бар болған жағдайда):</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___________________________________</w:t>
            </w:r>
            <w:r>
              <w:br/>
            </w:r>
            <w:r>
              <w:rPr>
                <w:rFonts w:ascii="Times New Roman"/>
                <w:b w:val="false"/>
                <w:i w:val="false"/>
                <w:color w:val="000000"/>
                <w:sz w:val="20"/>
              </w:rPr>
              <w:t>
</w:t>
            </w:r>
            <w:r>
              <w:rPr>
                <w:rFonts w:ascii="Times New Roman"/>
                <w:b w:val="false"/>
                <w:i w:val="false"/>
                <w:color w:val="000000"/>
                <w:sz w:val="20"/>
              </w:rPr>
              <w:t>қолы __________________________________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4-қосымша</w:t>
            </w:r>
          </w:p>
        </w:tc>
      </w:tr>
    </w:tbl>
    <w:bookmarkStart w:name="z209" w:id="27"/>
    <w:p>
      <w:pPr>
        <w:spacing w:after="0"/>
        <w:ind w:left="0"/>
        <w:jc w:val="both"/>
      </w:pPr>
      <w:r>
        <w:rPr>
          <w:rFonts w:ascii="Times New Roman"/>
          <w:b w:val="false"/>
          <w:i w:val="false"/>
          <w:color w:val="000000"/>
          <w:sz w:val="28"/>
        </w:rPr>
        <w:t>            Айналмалы бағалау нәтижелері</w:t>
      </w:r>
      <w:r>
        <w:br/>
      </w:r>
      <w:r>
        <w:rPr>
          <w:rFonts w:ascii="Times New Roman"/>
          <w:b w:val="false"/>
          <w:i w:val="false"/>
          <w:color w:val="000000"/>
          <w:sz w:val="28"/>
        </w:rPr>
        <w:t>
</w:t>
      </w:r>
    </w:p>
    <w:bookmarkEnd w:id="27"/>
    <w:bookmarkStart w:name="z210" w:id="28"/>
    <w:p>
      <w:pPr>
        <w:spacing w:after="0"/>
        <w:ind w:left="0"/>
        <w:jc w:val="both"/>
      </w:pPr>
      <w:r>
        <w:rPr>
          <w:rFonts w:ascii="Times New Roman"/>
          <w:b w:val="false"/>
          <w:i w:val="false"/>
          <w:color w:val="000000"/>
          <w:sz w:val="28"/>
        </w:rPr>
        <w:t>            ___________________________ жыл</w:t>
      </w:r>
      <w:r>
        <w:br/>
      </w:r>
      <w:r>
        <w:rPr>
          <w:rFonts w:ascii="Times New Roman"/>
          <w:b w:val="false"/>
          <w:i w:val="false"/>
          <w:color w:val="000000"/>
          <w:sz w:val="28"/>
        </w:rPr>
        <w:t>
</w:t>
      </w:r>
    </w:p>
    <w:bookmarkEnd w:id="28"/>
    <w:bookmarkStart w:name="z211" w:id="29"/>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9"/>
        <w:gridCol w:w="1499"/>
        <w:gridCol w:w="5509"/>
        <w:gridCol w:w="2823"/>
      </w:tblGrid>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30"/>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30"/>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Құзыреттің аталуы</w:t>
            </w: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31"/>
          <w:p>
            <w:pPr>
              <w:spacing w:after="20"/>
              <w:ind w:left="20"/>
              <w:jc w:val="both"/>
            </w:pPr>
            <w:r>
              <w:rPr>
                <w:rFonts w:ascii="Times New Roman"/>
                <w:b w:val="false"/>
                <w:i w:val="false"/>
                <w:color w:val="000000"/>
                <w:sz w:val="20"/>
              </w:rPr>
              <w:t>Тікелей басшысы</w:t>
            </w:r>
            <w:r>
              <w:br/>
            </w:r>
            <w:r>
              <w:rPr>
                <w:rFonts w:ascii="Times New Roman"/>
                <w:b w:val="false"/>
                <w:i w:val="false"/>
                <w:color w:val="000000"/>
                <w:sz w:val="20"/>
              </w:rPr>
              <w:t>
</w:t>
            </w:r>
          </w:p>
          <w:bookmarkEnd w:id="31"/>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3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2"/>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3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3"/>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34"/>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4"/>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9"/>
        <w:gridCol w:w="1766"/>
        <w:gridCol w:w="6491"/>
        <w:gridCol w:w="11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35"/>
          <w:p>
            <w:pPr>
              <w:spacing w:after="20"/>
              <w:ind w:left="20"/>
              <w:jc w:val="both"/>
            </w:pPr>
            <w:r>
              <w:rPr>
                <w:rFonts w:ascii="Times New Roman"/>
                <w:b w:val="false"/>
                <w:i w:val="false"/>
                <w:color w:val="000000"/>
                <w:sz w:val="20"/>
              </w:rPr>
              <w:t>Бағынышты адам</w:t>
            </w:r>
            <w:r>
              <w:br/>
            </w:r>
            <w:r>
              <w:rPr>
                <w:rFonts w:ascii="Times New Roman"/>
                <w:b w:val="false"/>
                <w:i w:val="false"/>
                <w:color w:val="000000"/>
                <w:sz w:val="20"/>
              </w:rPr>
              <w:t>
</w:t>
            </w:r>
          </w:p>
          <w:bookmarkEnd w:id="35"/>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3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6"/>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37"/>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7"/>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38"/>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8"/>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7"/>
        <w:gridCol w:w="2282"/>
        <w:gridCol w:w="6172"/>
        <w:gridCol w:w="10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39"/>
          <w:p>
            <w:pPr>
              <w:spacing w:after="20"/>
              <w:ind w:left="20"/>
              <w:jc w:val="both"/>
            </w:pPr>
            <w:r>
              <w:rPr>
                <w:rFonts w:ascii="Times New Roman"/>
                <w:b w:val="false"/>
                <w:i w:val="false"/>
                <w:color w:val="000000"/>
                <w:sz w:val="20"/>
              </w:rPr>
              <w:t>Әріптесі</w:t>
            </w:r>
            <w:r>
              <w:br/>
            </w:r>
            <w:r>
              <w:rPr>
                <w:rFonts w:ascii="Times New Roman"/>
                <w:b w:val="false"/>
                <w:i w:val="false"/>
                <w:color w:val="000000"/>
                <w:sz w:val="20"/>
              </w:rPr>
              <w:t>
</w:t>
            </w:r>
          </w:p>
          <w:bookmarkEnd w:id="39"/>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4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0"/>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41"/>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1"/>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5-қосымша</w:t>
            </w:r>
          </w:p>
        </w:tc>
      </w:tr>
    </w:tbl>
    <w:bookmarkStart w:name="z232" w:id="42"/>
    <w:p>
      <w:pPr>
        <w:spacing w:after="0"/>
        <w:ind w:left="0"/>
        <w:jc w:val="both"/>
      </w:pPr>
      <w:r>
        <w:rPr>
          <w:rFonts w:ascii="Times New Roman"/>
          <w:b w:val="false"/>
          <w:i w:val="false"/>
          <w:color w:val="000000"/>
          <w:sz w:val="28"/>
        </w:rPr>
        <w:t>            Бағалау жөніндегі комиссия отырысының хаттамасы</w:t>
      </w:r>
      <w:r>
        <w:br/>
      </w:r>
      <w:r>
        <w:rPr>
          <w:rFonts w:ascii="Times New Roman"/>
          <w:b w:val="false"/>
          <w:i w:val="false"/>
          <w:color w:val="000000"/>
          <w:sz w:val="28"/>
        </w:rPr>
        <w:t>
</w:t>
      </w:r>
    </w:p>
    <w:bookmarkEnd w:id="42"/>
    <w:bookmarkStart w:name="z233" w:id="43"/>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w:t>
      </w:r>
    </w:p>
    <w:bookmarkEnd w:id="43"/>
    <w:bookmarkStart w:name="z234" w:id="44"/>
    <w:p>
      <w:pPr>
        <w:spacing w:after="0"/>
        <w:ind w:left="0"/>
        <w:jc w:val="both"/>
      </w:pP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bookmarkEnd w:id="44"/>
    <w:bookmarkStart w:name="z235" w:id="45"/>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w:t>
      </w:r>
    </w:p>
    <w:bookmarkEnd w:id="45"/>
    <w:bookmarkStart w:name="z236" w:id="46"/>
    <w:p>
      <w:pPr>
        <w:spacing w:after="0"/>
        <w:ind w:left="0"/>
        <w:jc w:val="both"/>
      </w:pPr>
      <w:r>
        <w:rPr>
          <w:rFonts w:ascii="Times New Roman"/>
          <w:b w:val="false"/>
          <w:i w:val="false"/>
          <w:color w:val="000000"/>
          <w:sz w:val="28"/>
        </w:rPr>
        <w:t>            (бағалау түрі: тоқсандық/жылдық және бағаланатын кезең (тоқсан және (немесе) жыл)</w:t>
      </w:r>
      <w:r>
        <w:br/>
      </w:r>
      <w:r>
        <w:rPr>
          <w:rFonts w:ascii="Times New Roman"/>
          <w:b w:val="false"/>
          <w:i w:val="false"/>
          <w:color w:val="000000"/>
          <w:sz w:val="28"/>
        </w:rPr>
        <w:t>
</w:t>
      </w:r>
    </w:p>
    <w:bookmarkEnd w:id="46"/>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2"/>
        <w:gridCol w:w="3789"/>
        <w:gridCol w:w="1699"/>
        <w:gridCol w:w="3420"/>
        <w:gridCol w:w="960"/>
      </w:tblGrid>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47"/>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47"/>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Комиссиямен бағалау нәтижелерін түзету (болған жағдайда)</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4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8"/>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49"/>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9"/>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50"/>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50"/>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_______________________________ Күні: __________________</w:t>
      </w:r>
      <w:r>
        <w:br/>
      </w:r>
      <w:r>
        <w:rPr>
          <w:rFonts w:ascii="Times New Roman"/>
          <w:b w:val="false"/>
          <w:i w:val="false"/>
          <w:color w:val="000000"/>
          <w:sz w:val="28"/>
        </w:rPr>
        <w:t>
</w:t>
      </w:r>
    </w:p>
    <w:bookmarkStart w:name="z246" w:id="51"/>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bookmarkEnd w:id="51"/>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төрағасы: _______________________________ Күні: __________________</w:t>
      </w:r>
      <w:r>
        <w:br/>
      </w:r>
      <w:r>
        <w:rPr>
          <w:rFonts w:ascii="Times New Roman"/>
          <w:b w:val="false"/>
          <w:i w:val="false"/>
          <w:color w:val="000000"/>
          <w:sz w:val="28"/>
        </w:rPr>
        <w:t>
</w:t>
      </w:r>
    </w:p>
    <w:bookmarkStart w:name="z248" w:id="52"/>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bookmarkEnd w:id="52"/>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мүшесі: _________________________________ Күні: _________________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Ескертпе: аббревиатураның толық жазылуы:</w:t>
      </w:r>
      <w:r>
        <w:br/>
      </w:r>
      <w:r>
        <w:rPr>
          <w:rFonts w:ascii="Times New Roman"/>
          <w:b w:val="false"/>
          <w:i w:val="false"/>
          <w:color w:val="000000"/>
          <w:sz w:val="28"/>
        </w:rPr>
        <w:t>
      </w:t>
      </w:r>
      <w:r>
        <w:rPr>
          <w:rFonts w:ascii="Times New Roman"/>
          <w:b w:val="false"/>
          <w:i w:val="false"/>
          <w:color w:val="000000"/>
          <w:sz w:val="28"/>
        </w:rPr>
        <w:t>Т.А.Ә - Тегі аты әкесінің аты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