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8512" w14:textId="8a48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қаласында көшпелі сауданы жүзеге асыру үшін арнайы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2016 жылғы 20 мамырдағы № 1426 қаулысы. Батыс Қазақстан облысының Әділет департаментінде 2016 жылғы 23 маусымда № 4460 болып тіркелді. Күші жойылды - Батыс Қазақстан облысы Орал қаласы әкімдігінің 2016 жылғы 2 желтоқсандағы № 3960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облысы Орал қаласы әкімдігінің 02.12.2016 </w:t>
      </w:r>
      <w:r>
        <w:rPr>
          <w:rFonts w:ascii="Times New Roman"/>
          <w:b w:val="false"/>
          <w:i w:val="false"/>
          <w:color w:val="ff0000"/>
          <w:sz w:val="28"/>
        </w:rPr>
        <w:t>№ 3960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"Сауда қызметін реттеу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2004 жылғы 12 сәуірдегі Қазақстан Республикасының Заңдарын басшылыққа алып,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қаласында көшпелі сауданы жүзеге асыру үшін арнайы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Көшпелі сауда автодүкендерде немесе шатырларды (павильондарда)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"Қазақстан Республикасы Ұлттық экономика Министрлігі Тұтынушылардың құқықтарын қорғау Комитетінің Батыс Қазақстан облысы тұтынушылардың құқықтарын қорғау департаменті" республикалық мемлекеттік мекемесіне (келісім бойынша) көшпелі сауданы жүзеге асыру үшін белгіленген арнайы орындарда санитарлық-эпидемиологиялық ережелер мен талаптардың сақталуын бақылау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"Қазақстан Республикасы Ішкі істер министрлігі Батыс Қазақстан облысы Ішкі істер департаменті Орал қалалық Ішкі істер басқармасы" мемлекеттік мекемесіне (келісім бойынша) белгіленген орындардан тыс жерлерде саудаға жол берілмеуін бақылау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"Орал қаласының кәсіпкерлік бөлімі" мемлекеттік мекемесі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"Орал қаласының кәсіпкерлік бөлімі" мемлекеттік мекемесінің басшысы (Р. Шауенов)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Осы қаулының орындалуын бақылау қала әкімінің орынбасары М.Қ. Сатыбалдиевке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Төреғалиев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"КЕЛІСІЛДІ"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 Ұлттық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Министрлігі Тұтынушылардың құқықтарын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қорғау Комитетінің Батыс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тұтынушылардың құқықтарын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департаменті" республикалық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мекемесі басшысының міндетін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 С.Н. Щербина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20.05.2016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"КЕЛІСІЛДІ"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министрлігі Батыс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Ішкі істер департаменті Орал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Ішкі істер басқармасы" мемлекеттік мекемесінің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бастығы, полиция подполковнигі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 М.Е. Айкенов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20.05.2016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 жылғы 20 мамыр № 1426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қаласында көшпелі сауданы жүзеге асыру үшін арнайы орындар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9230"/>
      </w:tblGrid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Көшпелі сауда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көшесі, "Батыс Қазақстан облысының Ішкі істер департаменті" аялдамасының сол жағында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көшесі, № 29/1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Карбышев көшесі, № 64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Құрманғазы көшесі, № 104 үйдің 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көшесі, № 169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Құрманғазы көшесі, № 208 үйдің 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Студенттік көшесі, "Махамбет Өтемісов атындағы Батыс Қазақстан мемлекеттік университеті" оқу орны ғимаратының сол жағында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 даңғылы, № 119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Нефтеная көшесі, "Труд" бағбандық серіктестігінің аялдамасының сол жағында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 даңғылы, № 59 үйдің 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даңғылы, "Жұбан Молдағалиев" атындағы гүлзардың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даңғылы мен Ахмедияр Құсайынов көшесінің қиылысында, № 55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даңғылы, № 203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Сарайшық көшесі, № 34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 даңғылы, № 195 үйдің 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даңғылы, № 191/1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Ықсанов көшесі, "Инженерлік-техникалық институты" оқу орнының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даңғылы, № 72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даңғылы, № 206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Алмазов көшесі, № 59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Шевченко көшесі, "Қазақтелеком" акционерлік қоғамы ғимаратының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Әбілқайыр хан даңғылы, № 91/2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Әбілқайыр хан даңғылы, № 101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 шағын ауданы, № 2/1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 көшесі, № 1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Северо-Восток шағын ауданы, № 46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Әбілқайыр хан даңғылы, "АвтоДрайв" автокешені ғимаратының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шағын аудан, № 4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шағын аудан, № 70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шағын аудан, № 4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шағын аудан, № 2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шағын аудан, № 6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шағын аудан, № 5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Датов көшесі, "Авто бекет" ғимаратының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көшесі мен Сырым Датов көшелерінің қиылысы, № 14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көшесі, "Батыс Қазақстан облысының Ішкі істер департаменті Жол полициясы басқармасы" ғимаратының оң жағында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көшесі, Халыққа қызмет көрсету орталығы ғимаратының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Датов көшесі мен Жамбыл көшелерінің қиылысы, № 40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көшесі, "Ет комбинаты" аялдамасының сол жағында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 Нұрпейсова көшесі, № 30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Шевченко көшесі, № 54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Кердері көшесі, Облыстық клиникалық аурухана ғимаратының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 Нұрпейсова көшесі, № 3 училище ғимаратының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 Нұрпейсова көшесі, "АТиСО" оқу орны ғимаратының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 Нұрпейсова көшесі мен Самар көшелерінің қиылысы, № 68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 Нұрпейсова көшесі, № 14/1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Жұбан Молдағалиев көшесі, "ҚазТрансГаз" кеңсесі ғимаратының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Шолохов көшесі мен Циолковскии көшелерінің қиылысы, № 19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Шолохов көшесі, "БатысГазСтрой" кеңсесі ғимаратының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Шолохов көшесі, "Октан" авто жанар жағармай станциясы ғимаратының оң жағында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Қапан Мусин көшесі, № 4 емхана ғимаратының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Сарайшық көшесі, № 19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Есенжанов көшесі, № 1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Есенжанов көшесі, "Омега" заводы ғимаратының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Московскии көшесі, "Vega" автокешені ғимаратының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көшесі, № 5 емхана ғимаратының 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Деркөл кенттік округі, Трудовая көшесі № 6 үйдің 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Деркөл кенттік округі, Трудовая көшесі № 8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Круглоозерное кенттік округі, Комсомольская көшесі мен Октябрьға 50 жыл көшелерінің қиылысы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Серебряков кенттік округі, Красноармейская көшесі, № 29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Желаев кенттік округі, Агрегатная көшесі, № 7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Желаев кенттік округі, Агрегатная көшесі, № 46/1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Зашаган кенттік округі, 25 Чапаев дивизия көшесі, № 2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Зашаган кенттік округі, Бөкенби көшесі, № 3 мен № 4 көшелерінің 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Зашаган кенттік округі, Мөңкеұлы көшесі, № 6 қалалық емхана ғимаратының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Зашаган кенттік округі, Айтқұлов көшесі мен № 26 көшенің қиылысында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Зашаган кенттік округі, Саратов көшесі, №22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Зашаган кенттік округі, Жәңгір хан көшесі, "Жәңгір хан атындағы Батыс Қазақстан аграрлық-техникалық университеті" оқу орны аялдамасының 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Зашаган кенттік округі, Джәнекешов көшесі, № 4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Зашаган кенттік округі, Линейная көшесі, № 23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Зашаган кенттік округі, "Батыс Қазақстан облысының медициналық колледжі" оқу орны ғимаратының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Пойма және Штыбы көшелерінің қиылысы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және 2-ші бағбандық серіктестігі аялдамасының сол жағында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Циолковский көшесі, №6/1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көшесі, № 206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Аманжолов көшесі, № 125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Кердері көшесі, № 137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 даңғылы, № 64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 шағын ауданы, №26/1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Сарайшық көшесі, №25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көшесі, №40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шағын аудан, №3/1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шағын аудан, №5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шағын аудан, №18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шағын аудан, №21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шағын аудан, №71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шағын аудан, №3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шағын аудан, №1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Северо-Восток шағын ауданы, №21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Северо-Восток шағын ауданы, №39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 шағын ауданы, №40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 шағын ауданы, №19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 шағын ауданы, №21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 шағын ауданы, №1/3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 Ларин көшесі, №2/1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 Ларин көшесі, №2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Есенжанов көшесі, №3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Ружейников көшесі, №12 үйдің 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Круглоозерное кенттік округі, Советская көшесі мен Связистов көшелерінің қиылысы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Зашаған кенттік округі, "Болашақ" шағын ауданы, Бөкен би және №12 көшелерінің қиылысы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