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129c" w14:textId="b7a1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2016 жылға субсидиялауға жататын ішкі су көлігіндегі әлеуметтік маңызы бар шығынды маршруттар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24 маусымдағы № 1880 қаулысы. Батыс Қазақстан облысының Әділет департаментінде 2016 жылғы 22 шілдеде № 4489 болып тіркелді. Күші жойылды - Батыс Қазақстан облысы Орал қаласы әкімдігінің 2017 жылғы 12 сәуірдегі № 1061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қаласы әкімдігінің 12.04.2017 </w:t>
      </w:r>
      <w:r>
        <w:rPr>
          <w:rFonts w:ascii="Times New Roman"/>
          <w:b w:val="false"/>
          <w:i w:val="false"/>
          <w:color w:val="ff0000"/>
          <w:sz w:val="28"/>
        </w:rPr>
        <w:t>№ 1061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"Ішкі су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 жылғы 6 шілдедегі Қазақстан Республикасының Заңдарын, "Әлеуметтік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туралы" 2015 жылғы 24 ақпандағы № 154 Қазақстан Республикасы Инвестициялар және даму министрінің міндетін атқарушысының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 жылы 24 шілдедегі № 11763 тіркелген) басшылыққа алып және әлеуметтік маңызы бар шығынды маршруттарды субсидиялау жөніндегі комиссияның ұсынымы негізінде,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қаласы бойынша 2016 жылға субсидиялауға жататын ішкі су көлігіндегі әлеуметтік маңызы бар шығынды маршруттар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Орал қаласы әкімдігінің 2015 жылғы 30 сәуірдегі № 1371 "Орал қаласы бойынша 2015 жылы субсидиялауға жататын ішкі су көлігінде әлеуметтік мәні бар залалды маршруттардың тізбесін бекіту туралы" (Нормативтік құқықтық актілерді мемлекеттік тіркеу тізілімінде № 3912 тіркелген, 2015 жылғы 21 мамырдағы "Жайық үні – 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"Орал қаласының тұрғын үй-коммуналдық шаруашылық, жолаушы көлігі және автомобиль жолдары бөлімі" мемлекеттік мекемесінің басшысы (Қ. Мұхамбетқалиев)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қала әкімінің орынбасары Ғ.Ғ. Орынғалиевқа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24 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1880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2016 жылға субсидиялауға жататын ішкі су көлігіндегі әлеуметтік маңызы бар шығынды маршруттар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0177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– "Учужный затон" бау-бақша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– "Барбастау" бау-бақша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