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20a9" w14:textId="8da2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2016 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2016 жылғы 16 қыркүйектегі № 2910 қаулысы. Батыс Қазақстан облысының Әділет департаментінде 2016 жылғы 27 қыркүйекте № 4557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 жылғы 27 ақпандағы № 4-3/177 (Қазақстан Республикасының Әділет министрлігінде 2015 жылы 20 мамырда № 11094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2016 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"Орал қаласының ауыл шаруашылығы бөлімі" мемлекеттік мекемесінің басшысы (М. Батырғалиев)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қала әкімінің орынбасары М. Сатыбалдиевқа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16 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2910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2016 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5461"/>
        <w:gridCol w:w="5151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басым ауыл шаруашылығы дақылдарының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 алушылардың тізіміне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осуға арналған өтінімдерді ұсыну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қыркүйектен бастап 10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қыркүйектен бастап 10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қыркүйектен бастап 10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қыркүйектен бастап 10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қыркүйектен бастап 10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қыркүйектен бастап 10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картоп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қыркүйектен бастап 10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дақылдары (қорғалған топырақ жағдайында өсірілетін көкөніс дақылдарын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қыркүйектен бастап 10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көкөніс-бақша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қыркүйектен бастап 10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өсiрiлетiн көкөнiс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қыркүйектен бастап 10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және бір жылдық шөптер (өткен жылғы егілген көп жылдық шөптерді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қыркүйектен бастап 10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өсу жылдарында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қыркүйектен бастап 10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және 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қыркүйектен бастап 10 қазанға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