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a0c4" w14:textId="590a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14 қазандағы № 3304 қаулысы. Батыс Қазақстан облысының Әділет департаментінде 2016 жылғы 26 қазанда № 4590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6 сәуірдегі Қазақстан Республикасының Заңдарын басшылыққа алып, қала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 әкімдігінің кейбір қаулыларының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қала әкімінің орынбасары М.Қ.Сатыбалдиевқа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14 қазандағы №3304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Орал қаласы әкімдігінің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Орал қаласы әкімдігінің 2011 жылғы 7 шілдедегі № 1572 "Орал қаласы бойынша жекелеген санаттағы азаматтар үшін жұмыс орындарының квотасын белгілеу туралы" (Нормативтік құқықтық актілерді мемлекеттік тіркеу тізілімінде № 7-1-211 тіркелген, 2011 жылы 11 тамыздағы "Жайық үні - Жизнь города"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Орал қаласы әкімдігінің 2011 жылғы 8 желтоқсандағы № 3074 "Орал қаласы әкімдігінің 2011 жылғы 7 шілдедегі № 1572 "Орал қаласы бойынша жекелеген санаттағы азаматтар үшін жұмыс орындарының квотасын белгілеу туралы" (Нормативтік құқықтық актілерді мемлекеттік тіркеу тізілімінде № 7-1-221 тіркелген, 2012 жылы 12 қаңтардағы "Жайық үні - Жизнь города"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Орал қаласы әкімдігінің 2013 жылғы 1 қарашадағы № 3425 "Орал қаласы әкімдігінің 2011 жылғы 7 шілдедегі № 1572 "Орал қаласы бойынша жекелеген санаттағы азаматтар үшін жұмыс орындарының квотасын белгілеу туралы" қаулысына өзгеріс енгізу туралы (Нормативтік құқықтық актілерді мемлекеттік тіркеу тізілімінде № 3358 тіркелген, 2013 жылы 1 қарашадағы "Жайық үні - Жизнь города"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