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0dbe" w14:textId="cb60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2016 жылғы 20 мамырдағы № 1426 "Орал қаласында көшпелі сауданы жүзеге асыру үшін арнайы орындар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2016 жылғы 2 желтоқсандағы № 3960 қаулысы. Батыс Қазақстан облысының Әділет департаментінде 2016 жылғы 12 желтоқсанда № 4614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қаласы әкімдігінің 2016 жылғы 20 мамырдағы №1426 "Орал қаласында көшпелі сауданы жүзеге асыру үшін арнайы орындар белгілеу туралы" (Нормативтік құқықтық актілерді мемлекеттік тіркеу тізілімінде №4460 тіркелген, 2016 жылы 30 маусымда "Жайық үні - 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"Орал қаласының кәсіпкерлік бөлімі" мемлекеттік мекемесінің басшысы (И. Джазыкбаев)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қала әкімінің орынбасары А.К.Қайсағалиевке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