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bcd4" w14:textId="d7fb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2015 жылғы 24 желтоқсандағы № 40-3 "2016-2018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2016 жылғы 5 желтоқсандағы № 8-2 шешімі. Батыс Қазақстан облысының Әділет департаментінде 2016 жылғы 15 желтоқсанда № 4625 болып тіркелді. Күші жойылды - Батыс Қазақстан облысы Орал қалалық мәслихатының 2017 жылғы 10 наурыздағы № 10-7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Орал қалалық мәслихатының 10.03.2017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қалалық мәслихатының 2015 жылғы 24 желтоқсандағы № 40-3 "2016-2018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4194 тіркелген, 2016 жылғы 7 қаңтарда "Жайық үні–Жизнь города"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2016-2018 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 жылға арналған бюджет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кірістер – 26 643 611 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 – 13 978 396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 – 126 115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 – 1 733 946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 – 10 805 154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шығындар – 28 238 705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таза бюджеттік кредиттеу – 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қаржы активтерімен операциялар бойынша сальдо – 4 600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 – 42 680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 – 38 080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бюджет тапшылығы (профициті) – - 1 599 694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бюджет тапшылығын қаржыландыру (профицитін пайдалану) – 1 599 694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 – 3 454 457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 – 1 857 884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 – 3 121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 2016 жылға арналған жергілікті атқарушы органдарының резерві – 21 025 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 2016 жылға арналған қалалық бюджетте республикалық бюджеттен нысаналы трансферттер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 – 761 169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хал актілерін тіркеу бөлімдерінің штат санын ұстауға – 6 818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белгіленген тұрғылықты жері жоқ тұлғаларды әлеуметтік бейімдеуге – 15 280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мүгедектердің құқықтарын қамтамасыз ету және өмір сүру сапасын жақсарту жөніндегі іс-шаралар жоспарын іске асыруға – 33 036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мұқтаж мүгедектерді міндетті гигиеналық құралдармен қамтамасыз ету нормасын көбейтуге – 58 063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бюджеттерден қаржыландырылатын азаматтық қызметшілеріне еңбекақы төлеу жүйесінің жаңа моделі бойынша еңбекақы төлеуге және олардың лауазымдық айлық ақыларына ерекше еңбек жағдайлары үшін ай сайынғы үстемеақы төлеуге – 2 967 460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әкімшілік қызметшілер еңбекақысының деңгейін арттыруға – 96 000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елдi мекендердiң санитариясын қамтамасыз етуге – 47 947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кешеннің жергілікті атқарушы органдарының бөлімшелерін ұстауға – 9 006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 салу, реконструкциялауға – 443 985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инженерлік-коммуникациялық инфрақұрылымды жобалау, дамыту және (немесе) жайластыруға – 1 835 146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өңірдің экономикалық орнықтылығын қамтамасыз етуге – 376 480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бюджеттердің шығындарын өтеуді қамтамасыз етуге – 292 488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ұйымының ведомстволық бағыныстағы мемлекеттік мекемелерінің және ұйымдарының күрделі шығыстарына – 287 898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коммуналдық тұрғын үй қорының тұрғын үйін жобалау және (немесе) салу, реконструкциялауға – 294 419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инженерлік-коммуникациялық инфрақұрылымды жобалау, дамыту және (немесе) жайластыруға – 773 216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көлік инфрақұрылымын дамытуға – 148 683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патронат тәрбиешілерге берілген баланы (балаларды) асырап бағуға – 32 914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жасөспірімдердің психикалық денсаулығын зерттеуге және психологиялық-медициналық-педагогикалық консультациялық көмек көрсетуге – 6 258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жасөспірімдерге спорт бойынша қосымша білім беруге – 80 111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беруге – 202 999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жылумен, электрмен, газбен, сумен жабдықтау және су бұру нысандары бойынша жерге орналастыру жобасын, мемлекеттік жер актісін, техникалық құжаттарын дайындау және әділет органында тіркеуге – 60 981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Өңірлерді дамытудың 2020 жылға дейінгі бағдарламасы шеңберінде инженерлік инфрақұрылымды дамытуға – 486 582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 жол картасы бойынша қалаларды және ауылдық елді мекендерді дамыту шеңберінде объектілерді жөндеу және абаттандыруға – 104 911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елдi мекендердi абаттандыруға – 404 544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елдi мекендердiң санитариясын қамтамасыз етуге – 603 462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мәдени-демалыс жұмысын қолдауға – 133 740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әртүрлi спорт түрлерi бойынша қала құрама командаларының мүшелерiн дайындау және олардың облыстық спорт жарыстарына қатысуына – 3 756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 – 31 331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мемлекеттiк бiлiм беру мекемелер үшiн оқулықтар мен оқу-әдістемелік кешендерді сатып алу және жеткiзуге – 8 184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мекемелеріне жұмыстағы жоғары көрсеткіштері үшін гранттарды табыс етуге – 18 287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көшелерін жарықтандыру бойынша жұмысты қамтамасыз етуге – 180 000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2016 жылға арналған қалалық бюджетте коммуналдық тұрғын үй қорының тұрғын үйін жобалауға және (немесе) салуға, реконструкциялауға облыстық бюджеттен 1 549 200 мың теңге сомасында кредит қарастырылғаны және Қазақстан Республикасының Ұлттық қорынан жылу, сумен жабдықтау және су бұру жүйелерін реконструкциялауға және құрылысы үшін 1 905 257 мың теңге кредит берілгені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Орал қалалық мәслихаты аппаратының басшысы (С. Давлетов)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2016 жылғы 1 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 жылғы 5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8-2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24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40-3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 жылға арналған қалалық бюджет</w:t>
      </w:r>
    </w:p>
    <w:bookmarkEnd w:id="0"/>
    <w:bookmarkStart w:name="z7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974"/>
        <w:gridCol w:w="974"/>
        <w:gridCol w:w="257"/>
        <w:gridCol w:w="5912"/>
        <w:gridCol w:w="28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26 643 611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13 978 396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2 294 335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1 391 551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1 733 946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1 517 415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1 517 415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10 805 154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10 805 154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10 805 154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28 238 705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13 245 484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3 117 489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3 117 489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2 324 989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9 288 720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9 179 511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8 563 068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616 443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352 715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1 148 711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1 148 711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9 811 914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6 970 321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2 012 940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1 905 257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4 890 510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2 295 248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2 595 262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1 895 664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1 279 578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-1 599 694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1 599 694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